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332C" w14:textId="27B16482" w:rsidR="00053404" w:rsidRPr="00BF1312" w:rsidRDefault="008509B1">
      <w:pPr>
        <w:pStyle w:val="Nadpis2"/>
        <w:rPr>
          <w:color w:val="7F7F7F" w:themeColor="text1" w:themeTint="80"/>
          <w:sz w:val="32"/>
          <w:szCs w:val="32"/>
        </w:rPr>
      </w:pPr>
      <w:r>
        <w:rPr>
          <w:noProof/>
          <w:color w:val="7F7F7F" w:themeColor="text1" w:themeTint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8C1389" wp14:editId="7E2369C1">
            <wp:simplePos x="0" y="0"/>
            <wp:positionH relativeFrom="column">
              <wp:posOffset>3705225</wp:posOffset>
            </wp:positionH>
            <wp:positionV relativeFrom="paragraph">
              <wp:posOffset>-104775</wp:posOffset>
            </wp:positionV>
            <wp:extent cx="1009650" cy="955675"/>
            <wp:effectExtent l="0" t="0" r="0" b="0"/>
            <wp:wrapNone/>
            <wp:docPr id="17423095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09527" name="Obrázek 17423095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E46D4" w:rsidRPr="00BF1312">
        <w:rPr>
          <w:color w:val="7F7F7F" w:themeColor="text1" w:themeTint="80"/>
          <w:sz w:val="32"/>
          <w:szCs w:val="32"/>
        </w:rPr>
        <w:t>Vstupní</w:t>
      </w:r>
      <w:proofErr w:type="spellEnd"/>
      <w:r w:rsidR="007E46D4" w:rsidRPr="00BF1312">
        <w:rPr>
          <w:color w:val="7F7F7F" w:themeColor="text1" w:themeTint="80"/>
          <w:sz w:val="32"/>
          <w:szCs w:val="32"/>
        </w:rPr>
        <w:t xml:space="preserve"> </w:t>
      </w:r>
      <w:proofErr w:type="spellStart"/>
      <w:r w:rsidR="007E46D4" w:rsidRPr="00BF1312">
        <w:rPr>
          <w:color w:val="7F7F7F" w:themeColor="text1" w:themeTint="80"/>
          <w:sz w:val="32"/>
          <w:szCs w:val="32"/>
        </w:rPr>
        <w:t>d</w:t>
      </w:r>
      <w:r w:rsidR="0009178E" w:rsidRPr="00BF1312">
        <w:rPr>
          <w:color w:val="7F7F7F" w:themeColor="text1" w:themeTint="80"/>
          <w:sz w:val="32"/>
          <w:szCs w:val="32"/>
        </w:rPr>
        <w:t>otazník</w:t>
      </w:r>
      <w:proofErr w:type="spellEnd"/>
      <w:r w:rsidR="0009178E" w:rsidRPr="00BF1312">
        <w:rPr>
          <w:color w:val="7F7F7F" w:themeColor="text1" w:themeTint="80"/>
          <w:sz w:val="32"/>
          <w:szCs w:val="32"/>
        </w:rPr>
        <w:t xml:space="preserve"> </w:t>
      </w:r>
      <w:proofErr w:type="spellStart"/>
      <w:r w:rsidR="0009178E" w:rsidRPr="00BF1312">
        <w:rPr>
          <w:color w:val="7F7F7F" w:themeColor="text1" w:themeTint="80"/>
          <w:sz w:val="32"/>
          <w:szCs w:val="32"/>
        </w:rPr>
        <w:t>dětského</w:t>
      </w:r>
      <w:proofErr w:type="spellEnd"/>
      <w:r w:rsidR="0009178E" w:rsidRPr="00BF1312">
        <w:rPr>
          <w:color w:val="7F7F7F" w:themeColor="text1" w:themeTint="80"/>
          <w:sz w:val="32"/>
          <w:szCs w:val="32"/>
        </w:rPr>
        <w:t xml:space="preserve"> </w:t>
      </w:r>
      <w:proofErr w:type="spellStart"/>
      <w:r w:rsidR="0009178E" w:rsidRPr="00BF1312">
        <w:rPr>
          <w:color w:val="7F7F7F" w:themeColor="text1" w:themeTint="80"/>
          <w:sz w:val="32"/>
          <w:szCs w:val="32"/>
        </w:rPr>
        <w:t>pacienta</w:t>
      </w:r>
      <w:proofErr w:type="spellEnd"/>
    </w:p>
    <w:p w14:paraId="11B23FB6" w14:textId="77777777" w:rsidR="007E46D4" w:rsidRPr="007E46D4" w:rsidRDefault="007E46D4" w:rsidP="007E46D4"/>
    <w:p w14:paraId="464BC49D" w14:textId="77777777" w:rsidR="007E46D4" w:rsidRDefault="0009178E">
      <w:proofErr w:type="spellStart"/>
      <w:r>
        <w:t>Vážená</w:t>
      </w:r>
      <w:proofErr w:type="spellEnd"/>
      <w:r>
        <w:t xml:space="preserve"> </w:t>
      </w:r>
      <w:proofErr w:type="spellStart"/>
      <w:r>
        <w:t>paní</w:t>
      </w:r>
      <w:proofErr w:type="spellEnd"/>
      <w:r>
        <w:t xml:space="preserve"> / </w:t>
      </w:r>
      <w:proofErr w:type="spellStart"/>
      <w:r>
        <w:t>vážený</w:t>
      </w:r>
      <w:proofErr w:type="spellEnd"/>
      <w:r>
        <w:t xml:space="preserve"> pane,</w:t>
      </w:r>
    </w:p>
    <w:p w14:paraId="32A9E86A" w14:textId="773A6839" w:rsidR="00053404" w:rsidRDefault="0009178E">
      <w:r>
        <w:br/>
      </w:r>
      <w:proofErr w:type="spellStart"/>
      <w:r w:rsidR="001F4004">
        <w:t>jsme</w:t>
      </w:r>
      <w:proofErr w:type="spellEnd"/>
      <w:r w:rsidR="001F4004">
        <w:t xml:space="preserve"> </w:t>
      </w:r>
      <w:proofErr w:type="spellStart"/>
      <w:r w:rsidR="001F4004">
        <w:t>rádi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záleží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dítěte</w:t>
      </w:r>
      <w:proofErr w:type="spellEnd"/>
      <w:r w:rsidR="005B4D3F">
        <w:t>.</w:t>
      </w:r>
      <w:r>
        <w:br/>
        <w:t xml:space="preserve">Vaše odpovědi na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důležitým</w:t>
      </w:r>
      <w:proofErr w:type="spellEnd"/>
      <w:r>
        <w:t xml:space="preserve"> </w:t>
      </w:r>
      <w:proofErr w:type="spellStart"/>
      <w:r>
        <w:t>podkladem</w:t>
      </w:r>
      <w:proofErr w:type="spellEnd"/>
      <w:r>
        <w:t xml:space="preserve"> pro </w:t>
      </w:r>
      <w:proofErr w:type="spellStart"/>
      <w:r>
        <w:t>nastavení</w:t>
      </w:r>
      <w:proofErr w:type="spellEnd"/>
      <w:r w:rsidR="001F4004">
        <w:t xml:space="preserve"> </w:t>
      </w:r>
      <w:proofErr w:type="spellStart"/>
      <w:r w:rsidR="001F4004">
        <w:t>jeho</w:t>
      </w:r>
      <w:proofErr w:type="spellEnd"/>
      <w:r w:rsidR="007E46D4">
        <w:t xml:space="preserve"> </w:t>
      </w:r>
      <w:proofErr w:type="spellStart"/>
      <w:r w:rsidR="007E46D4">
        <w:t>léčebného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>.</w:t>
      </w:r>
      <w:r w:rsidR="007E46D4"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zdravotním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dítěte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pomohou</w:t>
      </w:r>
      <w:proofErr w:type="spellEnd"/>
      <w:r>
        <w:t xml:space="preserve">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optimální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 w:rsidR="007E46D4">
        <w:t>plán</w:t>
      </w:r>
      <w:proofErr w:type="spellEnd"/>
      <w:r w:rsidR="007E46D4">
        <w:t xml:space="preserve"> </w:t>
      </w:r>
      <w:proofErr w:type="spellStart"/>
      <w:r w:rsidR="007E46D4">
        <w:t>léčby</w:t>
      </w:r>
      <w:proofErr w:type="spellEnd"/>
      <w:r w:rsidR="007E46D4">
        <w:t xml:space="preserve"> </w:t>
      </w:r>
      <w:r>
        <w:t xml:space="preserve">s </w:t>
      </w:r>
      <w:proofErr w:type="spellStart"/>
      <w:r>
        <w:t>největší</w:t>
      </w:r>
      <w:proofErr w:type="spellEnd"/>
      <w:r>
        <w:t xml:space="preserve"> </w:t>
      </w:r>
      <w:proofErr w:type="spellStart"/>
      <w:r w:rsidR="007E46D4">
        <w:t>efektivitou</w:t>
      </w:r>
      <w:proofErr w:type="spellEnd"/>
      <w:r w:rsidR="007E46D4">
        <w:t xml:space="preserve"> a </w:t>
      </w:r>
      <w:proofErr w:type="spellStart"/>
      <w:r w:rsidR="007E46D4">
        <w:t>bezpečností</w:t>
      </w:r>
      <w:proofErr w:type="spellEnd"/>
      <w:r w:rsidR="007E46D4">
        <w:t>.</w:t>
      </w:r>
    </w:p>
    <w:p w14:paraId="3B4604A6" w14:textId="77777777" w:rsidR="00053404" w:rsidRPr="008835E4" w:rsidRDefault="0009178E">
      <w:pPr>
        <w:pStyle w:val="Nadpis2"/>
        <w:rPr>
          <w:color w:val="FFCCCC"/>
        </w:rPr>
      </w:pPr>
      <w:r w:rsidRPr="008835E4">
        <w:rPr>
          <w:color w:val="FFCCCC"/>
        </w:rPr>
        <w:t>Dítě</w:t>
      </w:r>
    </w:p>
    <w:p w14:paraId="082D1B7E" w14:textId="18392A6E" w:rsidR="00053404" w:rsidRDefault="0009178E">
      <w:r>
        <w:t xml:space="preserve">Jméno: .........................   </w:t>
      </w:r>
      <w:r w:rsidR="007E46D4">
        <w:t xml:space="preserve">                            </w:t>
      </w:r>
      <w:proofErr w:type="spellStart"/>
      <w:r>
        <w:t>Příjmení</w:t>
      </w:r>
      <w:proofErr w:type="spellEnd"/>
      <w:r>
        <w:t>: .........................</w:t>
      </w:r>
    </w:p>
    <w:p w14:paraId="45845351" w14:textId="0090748C" w:rsidR="00053404" w:rsidRDefault="0009178E">
      <w:r>
        <w:t xml:space="preserve">Datum narození: .........................  </w:t>
      </w:r>
      <w:r w:rsidR="007E46D4">
        <w:t xml:space="preserve">         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příslušnost</w:t>
      </w:r>
      <w:proofErr w:type="spellEnd"/>
      <w:r>
        <w:t>: .........................</w:t>
      </w:r>
    </w:p>
    <w:p w14:paraId="007D1A27" w14:textId="692436BD" w:rsidR="00053404" w:rsidRDefault="0009178E">
      <w:r>
        <w:t xml:space="preserve">Pojišťovna: .........................   </w:t>
      </w:r>
      <w:r w:rsidR="007E46D4">
        <w:t xml:space="preserve">                  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 .........................</w:t>
      </w:r>
    </w:p>
    <w:p w14:paraId="5A6107D5" w14:textId="77777777" w:rsidR="00053404" w:rsidRDefault="0009178E">
      <w:r>
        <w:t>Bydliště: .........................</w:t>
      </w:r>
    </w:p>
    <w:p w14:paraId="57766306" w14:textId="77777777" w:rsidR="00053404" w:rsidRPr="008835E4" w:rsidRDefault="0009178E">
      <w:pPr>
        <w:pStyle w:val="Nadpis2"/>
        <w:rPr>
          <w:color w:val="FFCCCC"/>
        </w:rPr>
      </w:pPr>
      <w:r w:rsidRPr="008835E4">
        <w:rPr>
          <w:color w:val="FFCCCC"/>
        </w:rPr>
        <w:t>Zákonný zástupce 1</w:t>
      </w:r>
    </w:p>
    <w:p w14:paraId="73C1D104" w14:textId="5D2F78CB" w:rsidR="00053404" w:rsidRDefault="0009178E">
      <w:r>
        <w:t xml:space="preserve">Jméno: .........................   </w:t>
      </w:r>
      <w:r w:rsidR="007E46D4">
        <w:t xml:space="preserve">                            </w:t>
      </w:r>
      <w:proofErr w:type="spellStart"/>
      <w:r>
        <w:t>Příjmení</w:t>
      </w:r>
      <w:proofErr w:type="spellEnd"/>
      <w:r>
        <w:t>: .........................</w:t>
      </w:r>
    </w:p>
    <w:p w14:paraId="6D7C7F9C" w14:textId="77777777" w:rsidR="00053404" w:rsidRDefault="0009178E">
      <w:r>
        <w:t>Bydliště: .........................</w:t>
      </w:r>
    </w:p>
    <w:p w14:paraId="5C3878EF" w14:textId="241353DF" w:rsidR="00053404" w:rsidRDefault="0009178E">
      <w:r>
        <w:t xml:space="preserve">E-mail: .........................   </w:t>
      </w:r>
      <w:r w:rsidR="007E46D4">
        <w:t xml:space="preserve">                            </w:t>
      </w:r>
      <w:proofErr w:type="spellStart"/>
      <w:r>
        <w:t>Telefon</w:t>
      </w:r>
      <w:proofErr w:type="spellEnd"/>
      <w:r>
        <w:t>: .........................</w:t>
      </w:r>
    </w:p>
    <w:p w14:paraId="7D844D00" w14:textId="77777777" w:rsidR="00053404" w:rsidRPr="008835E4" w:rsidRDefault="0009178E">
      <w:pPr>
        <w:pStyle w:val="Nadpis2"/>
        <w:rPr>
          <w:color w:val="FFCCCC"/>
        </w:rPr>
      </w:pPr>
      <w:r w:rsidRPr="008835E4">
        <w:rPr>
          <w:color w:val="FFCCCC"/>
        </w:rPr>
        <w:t>Zákonný zástupce 2</w:t>
      </w:r>
    </w:p>
    <w:p w14:paraId="578AF395" w14:textId="5D08ED0F" w:rsidR="00053404" w:rsidRDefault="0009178E">
      <w:r>
        <w:t xml:space="preserve">Jméno: .........................   </w:t>
      </w:r>
      <w:r w:rsidR="007E46D4">
        <w:t xml:space="preserve">                            </w:t>
      </w:r>
      <w:proofErr w:type="spellStart"/>
      <w:r>
        <w:t>Příjmení</w:t>
      </w:r>
      <w:proofErr w:type="spellEnd"/>
      <w:r>
        <w:t>: .........................</w:t>
      </w:r>
    </w:p>
    <w:p w14:paraId="08AF7B44" w14:textId="77777777" w:rsidR="00053404" w:rsidRDefault="0009178E">
      <w:r>
        <w:t>Bydliště: .........................</w:t>
      </w:r>
    </w:p>
    <w:p w14:paraId="4F1894E7" w14:textId="23D35C31" w:rsidR="00053404" w:rsidRDefault="0009178E">
      <w:r>
        <w:t xml:space="preserve">E-mail: .........................   </w:t>
      </w:r>
      <w:r w:rsidR="007E46D4">
        <w:t xml:space="preserve">                            </w:t>
      </w:r>
      <w:proofErr w:type="spellStart"/>
      <w:r>
        <w:t>Telefon</w:t>
      </w:r>
      <w:proofErr w:type="spellEnd"/>
      <w:r>
        <w:t>: .........................</w:t>
      </w:r>
    </w:p>
    <w:p w14:paraId="7D153A68" w14:textId="77777777" w:rsidR="00053404" w:rsidRPr="000D46F3" w:rsidRDefault="0009178E">
      <w:pPr>
        <w:pStyle w:val="Nadpis2"/>
        <w:rPr>
          <w:color w:val="FFCCCC"/>
        </w:rPr>
      </w:pPr>
      <w:r w:rsidRPr="000D46F3">
        <w:rPr>
          <w:color w:val="FFCCCC"/>
        </w:rPr>
        <w:t>Zákonná povinnost (zaškrtněte):</w:t>
      </w:r>
    </w:p>
    <w:p w14:paraId="326E957A" w14:textId="77777777" w:rsidR="00053404" w:rsidRDefault="0009178E">
      <w:r>
        <w:t>☐ Otec/matka</w:t>
      </w:r>
    </w:p>
    <w:p w14:paraId="57694029" w14:textId="77777777" w:rsidR="00053404" w:rsidRDefault="0009178E">
      <w:r>
        <w:t>☐ Pěstoun</w:t>
      </w:r>
    </w:p>
    <w:p w14:paraId="7BCF52BC" w14:textId="77777777" w:rsidR="00053404" w:rsidRDefault="0009178E">
      <w:r>
        <w:t>☐ Osoba pověřená rozhodnutím soudu</w:t>
      </w:r>
    </w:p>
    <w:p w14:paraId="5BA60170" w14:textId="77777777" w:rsidR="00053404" w:rsidRDefault="0009178E">
      <w:r>
        <w:t>☐ Jiná pečující osoba (uveďte): .........................</w:t>
      </w:r>
    </w:p>
    <w:p w14:paraId="0A920B5E" w14:textId="77777777" w:rsidR="00053404" w:rsidRDefault="0009178E">
      <w:r>
        <w:br w:type="page"/>
      </w:r>
    </w:p>
    <w:p w14:paraId="1FCADB49" w14:textId="77777777" w:rsidR="00053404" w:rsidRDefault="0009178E">
      <w:r>
        <w:t>Jméno: .........................   Příjmení: .........................</w:t>
      </w:r>
    </w:p>
    <w:p w14:paraId="444B3398" w14:textId="77777777" w:rsidR="00053404" w:rsidRDefault="0009178E">
      <w:r>
        <w:t>Bydliště: .........................</w:t>
      </w:r>
    </w:p>
    <w:p w14:paraId="14073147" w14:textId="77777777" w:rsidR="00053404" w:rsidRDefault="0009178E">
      <w:r>
        <w:t>E-mail: .........................   Telefon: .........................</w:t>
      </w:r>
    </w:p>
    <w:p w14:paraId="4B3178B1" w14:textId="77777777" w:rsidR="006A3842" w:rsidRDefault="006A3842"/>
    <w:p w14:paraId="11983219" w14:textId="77777777" w:rsidR="00D25798" w:rsidRPr="000D46F3" w:rsidRDefault="00D25798" w:rsidP="00D25798">
      <w:pPr>
        <w:pStyle w:val="Nadpis2"/>
        <w:rPr>
          <w:color w:val="FFCCCC"/>
        </w:rPr>
      </w:pPr>
      <w:proofErr w:type="spellStart"/>
      <w:r w:rsidRPr="000D46F3">
        <w:rPr>
          <w:color w:val="FFCCCC"/>
        </w:rPr>
        <w:t>Ošetřující</w:t>
      </w:r>
      <w:proofErr w:type="spellEnd"/>
      <w:r w:rsidRPr="000D46F3">
        <w:rPr>
          <w:color w:val="FFCCCC"/>
        </w:rPr>
        <w:t xml:space="preserve"> lékař dítěte:</w:t>
      </w:r>
    </w:p>
    <w:p w14:paraId="79C352A5" w14:textId="77777777" w:rsidR="00FB24A7" w:rsidRDefault="00FB24A7" w:rsidP="00D25798"/>
    <w:p w14:paraId="5B853639" w14:textId="2891BB18" w:rsidR="00D25798" w:rsidRDefault="00D25798" w:rsidP="00D25798">
      <w:proofErr w:type="spellStart"/>
      <w:r>
        <w:t>Jméno</w:t>
      </w:r>
      <w:proofErr w:type="spellEnd"/>
      <w:r>
        <w:t>: .........................</w:t>
      </w:r>
    </w:p>
    <w:p w14:paraId="207E211E" w14:textId="77777777" w:rsidR="00D25798" w:rsidRDefault="00D25798" w:rsidP="00D25798">
      <w:proofErr w:type="spellStart"/>
      <w:r>
        <w:t>Adresa</w:t>
      </w:r>
      <w:proofErr w:type="spellEnd"/>
      <w:r>
        <w:t>: .........................</w:t>
      </w:r>
    </w:p>
    <w:p w14:paraId="21C951C5" w14:textId="77777777" w:rsidR="00D25798" w:rsidRDefault="00D25798" w:rsidP="00D25798">
      <w:proofErr w:type="spellStart"/>
      <w:r>
        <w:t>Telefon</w:t>
      </w:r>
      <w:proofErr w:type="spellEnd"/>
      <w:r>
        <w:t xml:space="preserve"> do </w:t>
      </w:r>
      <w:proofErr w:type="spellStart"/>
      <w:r>
        <w:t>ordinace</w:t>
      </w:r>
      <w:proofErr w:type="spellEnd"/>
      <w:r>
        <w:t>: .........................</w:t>
      </w:r>
    </w:p>
    <w:p w14:paraId="4352AC30" w14:textId="77777777" w:rsidR="00D25798" w:rsidRDefault="00D25798" w:rsidP="00D25798"/>
    <w:p w14:paraId="55A47B10" w14:textId="77777777" w:rsidR="00D25798" w:rsidRDefault="00D25798" w:rsidP="00D25798">
      <w:pPr>
        <w:rPr>
          <w:b/>
          <w:bCs/>
          <w:color w:val="FFCCCC"/>
          <w:sz w:val="24"/>
          <w:szCs w:val="24"/>
        </w:rPr>
      </w:pPr>
      <w:proofErr w:type="spellStart"/>
      <w:r w:rsidRPr="00FB24A7">
        <w:rPr>
          <w:b/>
          <w:bCs/>
          <w:color w:val="FFCCCC"/>
          <w:sz w:val="24"/>
          <w:szCs w:val="24"/>
        </w:rPr>
        <w:t>Specialista</w:t>
      </w:r>
      <w:proofErr w:type="spellEnd"/>
      <w:r w:rsidRPr="00FB24A7">
        <w:rPr>
          <w:b/>
          <w:bCs/>
          <w:color w:val="FFCCCC"/>
          <w:sz w:val="24"/>
          <w:szCs w:val="24"/>
        </w:rPr>
        <w:t xml:space="preserve"> (</w:t>
      </w:r>
      <w:proofErr w:type="spellStart"/>
      <w:r w:rsidRPr="00FB24A7">
        <w:rPr>
          <w:b/>
          <w:bCs/>
          <w:color w:val="FFCCCC"/>
          <w:sz w:val="24"/>
          <w:szCs w:val="24"/>
        </w:rPr>
        <w:t>pokud</w:t>
      </w:r>
      <w:proofErr w:type="spellEnd"/>
      <w:r w:rsidRPr="00FB24A7">
        <w:rPr>
          <w:b/>
          <w:bCs/>
          <w:color w:val="FFCCCC"/>
          <w:sz w:val="24"/>
          <w:szCs w:val="24"/>
        </w:rPr>
        <w:t xml:space="preserve"> </w:t>
      </w:r>
      <w:proofErr w:type="spellStart"/>
      <w:r w:rsidRPr="00FB24A7">
        <w:rPr>
          <w:b/>
          <w:bCs/>
          <w:color w:val="FFCCCC"/>
          <w:sz w:val="24"/>
          <w:szCs w:val="24"/>
        </w:rPr>
        <w:t>dítě</w:t>
      </w:r>
      <w:proofErr w:type="spellEnd"/>
      <w:r w:rsidRPr="00FB24A7">
        <w:rPr>
          <w:b/>
          <w:bCs/>
          <w:color w:val="FFCCCC"/>
          <w:sz w:val="24"/>
          <w:szCs w:val="24"/>
        </w:rPr>
        <w:t xml:space="preserve"> </w:t>
      </w:r>
      <w:proofErr w:type="spellStart"/>
      <w:r w:rsidRPr="00FB24A7">
        <w:rPr>
          <w:b/>
          <w:bCs/>
          <w:color w:val="FFCCCC"/>
          <w:sz w:val="24"/>
          <w:szCs w:val="24"/>
        </w:rPr>
        <w:t>navštěvuje</w:t>
      </w:r>
      <w:proofErr w:type="spellEnd"/>
      <w:r w:rsidRPr="00FB24A7">
        <w:rPr>
          <w:b/>
          <w:bCs/>
          <w:color w:val="FFCCCC"/>
          <w:sz w:val="24"/>
          <w:szCs w:val="24"/>
        </w:rPr>
        <w:t>):</w:t>
      </w:r>
    </w:p>
    <w:p w14:paraId="0B3768FD" w14:textId="77777777" w:rsidR="00FB24A7" w:rsidRDefault="00FB24A7" w:rsidP="00D25798">
      <w:pPr>
        <w:rPr>
          <w:b/>
          <w:bCs/>
          <w:color w:val="FFCCCC"/>
          <w:sz w:val="24"/>
          <w:szCs w:val="24"/>
        </w:rPr>
      </w:pPr>
    </w:p>
    <w:p w14:paraId="2211F58C" w14:textId="5546765B" w:rsidR="00D25798" w:rsidRDefault="00D25798" w:rsidP="00D25798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 .........................</w:t>
      </w:r>
    </w:p>
    <w:p w14:paraId="2605C272" w14:textId="77777777" w:rsidR="00D25798" w:rsidRDefault="00D25798" w:rsidP="00D25798">
      <w:proofErr w:type="spellStart"/>
      <w:r>
        <w:t>Obor</w:t>
      </w:r>
      <w:proofErr w:type="spellEnd"/>
      <w:r>
        <w:t>: ………………………………….</w:t>
      </w:r>
    </w:p>
    <w:p w14:paraId="460146F0" w14:textId="77777777" w:rsidR="00D25798" w:rsidRDefault="00D25798" w:rsidP="00D25798">
      <w:proofErr w:type="spellStart"/>
      <w:r>
        <w:t>Telefon</w:t>
      </w:r>
      <w:proofErr w:type="spellEnd"/>
      <w:r>
        <w:t xml:space="preserve"> do </w:t>
      </w:r>
      <w:proofErr w:type="spellStart"/>
      <w:r>
        <w:t>ordinace</w:t>
      </w:r>
      <w:proofErr w:type="spellEnd"/>
      <w:r>
        <w:t>: .........................</w:t>
      </w:r>
    </w:p>
    <w:p w14:paraId="1818FC6A" w14:textId="77777777" w:rsidR="00D25798" w:rsidRDefault="00D25798"/>
    <w:p w14:paraId="72FA2936" w14:textId="77777777" w:rsidR="00053404" w:rsidRPr="000D46F3" w:rsidRDefault="0009178E">
      <w:pPr>
        <w:pStyle w:val="Nadpis2"/>
        <w:rPr>
          <w:color w:val="7F7F7F" w:themeColor="text1" w:themeTint="80"/>
        </w:rPr>
      </w:pPr>
      <w:r w:rsidRPr="000D46F3">
        <w:rPr>
          <w:color w:val="7F7F7F" w:themeColor="text1" w:themeTint="80"/>
        </w:rPr>
        <w:t xml:space="preserve">Zaškrtněte, které obtíže se v minulosti </w:t>
      </w:r>
      <w:proofErr w:type="spellStart"/>
      <w:r w:rsidRPr="000D46F3">
        <w:rPr>
          <w:color w:val="7F7F7F" w:themeColor="text1" w:themeTint="80"/>
        </w:rPr>
        <w:t>vyskytly</w:t>
      </w:r>
      <w:proofErr w:type="spellEnd"/>
      <w:r w:rsidRPr="000D46F3">
        <w:rPr>
          <w:color w:val="7F7F7F" w:themeColor="text1" w:themeTint="80"/>
        </w:rPr>
        <w:t xml:space="preserve"> </w:t>
      </w:r>
      <w:proofErr w:type="spellStart"/>
      <w:r w:rsidRPr="000D46F3">
        <w:rPr>
          <w:color w:val="7F7F7F" w:themeColor="text1" w:themeTint="80"/>
        </w:rPr>
        <w:t>nebo</w:t>
      </w:r>
      <w:proofErr w:type="spellEnd"/>
      <w:r w:rsidRPr="000D46F3">
        <w:rPr>
          <w:color w:val="7F7F7F" w:themeColor="text1" w:themeTint="80"/>
        </w:rPr>
        <w:t xml:space="preserve"> se </w:t>
      </w:r>
      <w:proofErr w:type="spellStart"/>
      <w:r w:rsidRPr="000D46F3">
        <w:rPr>
          <w:color w:val="7F7F7F" w:themeColor="text1" w:themeTint="80"/>
        </w:rPr>
        <w:t>vyskytují</w:t>
      </w:r>
      <w:proofErr w:type="spellEnd"/>
      <w:r w:rsidRPr="000D46F3">
        <w:rPr>
          <w:color w:val="7F7F7F" w:themeColor="text1" w:themeTint="80"/>
        </w:rPr>
        <w:t xml:space="preserve"> u </w:t>
      </w:r>
      <w:proofErr w:type="spellStart"/>
      <w:r w:rsidRPr="000D46F3">
        <w:rPr>
          <w:color w:val="7F7F7F" w:themeColor="text1" w:themeTint="80"/>
        </w:rPr>
        <w:t>Vašeho</w:t>
      </w:r>
      <w:proofErr w:type="spellEnd"/>
      <w:r w:rsidRPr="000D46F3">
        <w:rPr>
          <w:color w:val="7F7F7F" w:themeColor="text1" w:themeTint="80"/>
        </w:rPr>
        <w:t xml:space="preserve"> </w:t>
      </w:r>
      <w:proofErr w:type="spellStart"/>
      <w:r w:rsidRPr="000D46F3">
        <w:rPr>
          <w:color w:val="7F7F7F" w:themeColor="text1" w:themeTint="80"/>
        </w:rPr>
        <w:t>dítěte</w:t>
      </w:r>
      <w:proofErr w:type="spellEnd"/>
      <w:r w:rsidRPr="000D46F3">
        <w:rPr>
          <w:color w:val="7F7F7F" w:themeColor="text1" w:themeTint="80"/>
        </w:rPr>
        <w:t>:</w:t>
      </w:r>
    </w:p>
    <w:p w14:paraId="62B0A511" w14:textId="77777777" w:rsidR="001E03E9" w:rsidRPr="001E03E9" w:rsidRDefault="001E03E9" w:rsidP="001E03E9"/>
    <w:p w14:paraId="44545234" w14:textId="16BD4114" w:rsidR="00C37599" w:rsidRDefault="0009178E">
      <w:r>
        <w:t xml:space="preserve">☐ </w:t>
      </w:r>
      <w:proofErr w:type="spellStart"/>
      <w:r>
        <w:t>Alergie</w:t>
      </w:r>
      <w:proofErr w:type="spellEnd"/>
      <w:r>
        <w:t xml:space="preserve"> (</w:t>
      </w:r>
      <w:proofErr w:type="spellStart"/>
      <w:r>
        <w:t>jaké</w:t>
      </w:r>
      <w:proofErr w:type="spellEnd"/>
      <w:r w:rsidR="005345C5">
        <w:t>?)</w:t>
      </w:r>
      <w:r w:rsidR="001F4004">
        <w:t>:</w:t>
      </w:r>
    </w:p>
    <w:p w14:paraId="5002ED11" w14:textId="296E4488" w:rsidR="005345C5" w:rsidRDefault="005345C5">
      <w:r>
        <w:t xml:space="preserve">☐ </w:t>
      </w:r>
      <w:proofErr w:type="spellStart"/>
      <w:r>
        <w:t>Nesnášenlivost</w:t>
      </w:r>
      <w:proofErr w:type="spellEnd"/>
      <w:r>
        <w:t xml:space="preserve"> </w:t>
      </w:r>
      <w:proofErr w:type="spellStart"/>
      <w:r>
        <w:t>léků</w:t>
      </w:r>
      <w:proofErr w:type="spellEnd"/>
      <w:r>
        <w:t xml:space="preserve"> (</w:t>
      </w:r>
      <w:proofErr w:type="spellStart"/>
      <w:r>
        <w:t>jakých</w:t>
      </w:r>
      <w:proofErr w:type="spellEnd"/>
      <w:r>
        <w:t>?):</w:t>
      </w:r>
    </w:p>
    <w:p w14:paraId="11FE5959" w14:textId="0F61151C" w:rsidR="00C37599" w:rsidRDefault="0009178E">
      <w:r>
        <w:t xml:space="preserve">☐ </w:t>
      </w:r>
      <w:proofErr w:type="spellStart"/>
      <w:r>
        <w:t>A</w:t>
      </w:r>
      <w:r w:rsidR="00C37599">
        <w:t>stma</w:t>
      </w:r>
      <w:proofErr w:type="spellEnd"/>
      <w:r>
        <w:t xml:space="preserve"> /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 w:rsidR="0024309A">
        <w:t>:</w:t>
      </w:r>
    </w:p>
    <w:p w14:paraId="2C892290" w14:textId="1B8B6A10" w:rsidR="00C37599" w:rsidRDefault="00C37599">
      <w:r>
        <w:t xml:space="preserve">☐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srdce</w:t>
      </w:r>
      <w:proofErr w:type="spellEnd"/>
      <w:r w:rsidR="005345C5">
        <w:t xml:space="preserve">, </w:t>
      </w:r>
      <w:proofErr w:type="spellStart"/>
      <w:r w:rsidR="005345C5">
        <w:t>cév</w:t>
      </w:r>
      <w:proofErr w:type="spellEnd"/>
      <w:r w:rsidR="005345C5">
        <w:t xml:space="preserve"> </w:t>
      </w:r>
      <w:r>
        <w:t>(</w:t>
      </w:r>
      <w:proofErr w:type="spellStart"/>
      <w:r>
        <w:t>operace</w:t>
      </w:r>
      <w:proofErr w:type="spellEnd"/>
      <w:r w:rsidR="00DD1DA1">
        <w:t xml:space="preserve">, </w:t>
      </w:r>
      <w:proofErr w:type="spellStart"/>
      <w:r w:rsidR="00DD1DA1">
        <w:t>vrozené</w:t>
      </w:r>
      <w:proofErr w:type="spellEnd"/>
      <w:r w:rsidR="00DD1DA1">
        <w:t xml:space="preserve"> </w:t>
      </w:r>
      <w:proofErr w:type="spellStart"/>
      <w:r w:rsidR="00DD1DA1">
        <w:t>vývojové</w:t>
      </w:r>
      <w:proofErr w:type="spellEnd"/>
      <w:r w:rsidR="00DD1DA1">
        <w:t xml:space="preserve"> </w:t>
      </w:r>
      <w:proofErr w:type="spellStart"/>
      <w:r w:rsidR="00DD1DA1">
        <w:t>vady</w:t>
      </w:r>
      <w:proofErr w:type="spellEnd"/>
      <w:r w:rsidR="00DD1DA1">
        <w:t xml:space="preserve"> </w:t>
      </w:r>
      <w:proofErr w:type="spellStart"/>
      <w:r w:rsidR="00DD1DA1">
        <w:t>srdce</w:t>
      </w:r>
      <w:proofErr w:type="spellEnd"/>
      <w:r w:rsidR="00DD1DA1">
        <w:t>?):</w:t>
      </w:r>
    </w:p>
    <w:p w14:paraId="36D642E6" w14:textId="3E8DC5A3" w:rsidR="00C37599" w:rsidRDefault="00C37599">
      <w:r>
        <w:t xml:space="preserve">☐ </w:t>
      </w:r>
      <w:proofErr w:type="spellStart"/>
      <w:r>
        <w:t>Kardiostimulátor</w:t>
      </w:r>
      <w:proofErr w:type="spellEnd"/>
      <w:r>
        <w:t xml:space="preserve">, </w:t>
      </w:r>
      <w:proofErr w:type="spellStart"/>
      <w:r>
        <w:t>kardioverter</w:t>
      </w:r>
      <w:proofErr w:type="spellEnd"/>
      <w:r>
        <w:t>:</w:t>
      </w:r>
    </w:p>
    <w:p w14:paraId="3977CCA7" w14:textId="0E04CE9F" w:rsidR="00C37599" w:rsidRDefault="00C37599">
      <w:r>
        <w:t xml:space="preserve">☐ </w:t>
      </w:r>
      <w:proofErr w:type="spellStart"/>
      <w:r w:rsidR="00DD1DA1">
        <w:t>K</w:t>
      </w:r>
      <w:r>
        <w:t>revní</w:t>
      </w:r>
      <w:proofErr w:type="spellEnd"/>
      <w:r>
        <w:t xml:space="preserve"> </w:t>
      </w:r>
      <w:proofErr w:type="spellStart"/>
      <w:r>
        <w:t>tlak</w:t>
      </w:r>
      <w:proofErr w:type="spellEnd"/>
      <w:r w:rsidR="00DD1DA1">
        <w:t xml:space="preserve"> (</w:t>
      </w:r>
      <w:proofErr w:type="spellStart"/>
      <w:r w:rsidR="00DD1DA1">
        <w:t>vysoký</w:t>
      </w:r>
      <w:proofErr w:type="spellEnd"/>
      <w:r w:rsidR="00DD1DA1">
        <w:t xml:space="preserve">, </w:t>
      </w:r>
      <w:proofErr w:type="spellStart"/>
      <w:r w:rsidR="00DD1DA1">
        <w:t>nízký</w:t>
      </w:r>
      <w:proofErr w:type="spellEnd"/>
      <w:r w:rsidR="00DD1DA1">
        <w:t>)</w:t>
      </w:r>
      <w:r>
        <w:t>:</w:t>
      </w:r>
    </w:p>
    <w:p w14:paraId="7BBB4B62" w14:textId="2E717659" w:rsidR="00053404" w:rsidRDefault="0009178E">
      <w:r>
        <w:t xml:space="preserve">☐ </w:t>
      </w:r>
      <w:proofErr w:type="spellStart"/>
      <w:r>
        <w:t>Cystická</w:t>
      </w:r>
      <w:proofErr w:type="spellEnd"/>
      <w:r>
        <w:t xml:space="preserve"> </w:t>
      </w:r>
      <w:proofErr w:type="spellStart"/>
      <w:r>
        <w:t>fibróza</w:t>
      </w:r>
      <w:proofErr w:type="spellEnd"/>
    </w:p>
    <w:p w14:paraId="5B47ED01" w14:textId="10D8A3D4" w:rsidR="00053404" w:rsidRDefault="0009178E">
      <w:r>
        <w:t>☐ Cukrovka (typ, léčba?)</w:t>
      </w:r>
      <w:r w:rsidR="0024309A">
        <w:t>:</w:t>
      </w:r>
    </w:p>
    <w:p w14:paraId="715C29AF" w14:textId="6211AFA4" w:rsidR="00053404" w:rsidRDefault="0009178E">
      <w:r>
        <w:t>☐ Epilepsie (s záchvaty / bez?)</w:t>
      </w:r>
      <w:r w:rsidR="0024309A">
        <w:t>:</w:t>
      </w:r>
    </w:p>
    <w:p w14:paraId="77B8151C" w14:textId="48BC83A3" w:rsidR="00053404" w:rsidRDefault="0009178E">
      <w:r>
        <w:t xml:space="preserve">☐ </w:t>
      </w:r>
      <w:proofErr w:type="spellStart"/>
      <w:r w:rsidR="0024309A">
        <w:t>Změny</w:t>
      </w:r>
      <w:proofErr w:type="spellEnd"/>
      <w:r w:rsidR="0024309A">
        <w:t xml:space="preserve"> </w:t>
      </w:r>
      <w:proofErr w:type="spellStart"/>
      <w:r w:rsidR="0024309A">
        <w:t>srážlivosti</w:t>
      </w:r>
      <w:proofErr w:type="spellEnd"/>
      <w:r w:rsidR="0024309A">
        <w:t xml:space="preserve"> </w:t>
      </w:r>
      <w:proofErr w:type="spellStart"/>
      <w:r w:rsidR="0024309A">
        <w:t>krve</w:t>
      </w:r>
      <w:proofErr w:type="spellEnd"/>
      <w:r w:rsidR="00DD1DA1">
        <w:t xml:space="preserve"> </w:t>
      </w:r>
      <w:r w:rsidR="0024309A">
        <w:t>(</w:t>
      </w:r>
      <w:proofErr w:type="spellStart"/>
      <w:r w:rsidR="0024309A">
        <w:t>zvýšená</w:t>
      </w:r>
      <w:proofErr w:type="spellEnd"/>
      <w:r w:rsidR="0024309A">
        <w:t>,</w:t>
      </w:r>
      <w:r w:rsidR="005345C5">
        <w:t xml:space="preserve"> </w:t>
      </w:r>
      <w:proofErr w:type="spellStart"/>
      <w:r w:rsidR="0024309A">
        <w:t>snížená</w:t>
      </w:r>
      <w:proofErr w:type="spellEnd"/>
      <w:r w:rsidR="0024309A">
        <w:t>?):</w:t>
      </w:r>
    </w:p>
    <w:p w14:paraId="0D64C347" w14:textId="60A4D44D" w:rsidR="00053404" w:rsidRDefault="0009178E">
      <w:r>
        <w:t xml:space="preserve">☐ </w:t>
      </w:r>
      <w:proofErr w:type="spellStart"/>
      <w:r>
        <w:t>Muskulární</w:t>
      </w:r>
      <w:proofErr w:type="spellEnd"/>
      <w:r>
        <w:t xml:space="preserve"> </w:t>
      </w:r>
      <w:proofErr w:type="spellStart"/>
      <w:r>
        <w:t>dystrofie</w:t>
      </w:r>
      <w:proofErr w:type="spellEnd"/>
    </w:p>
    <w:p w14:paraId="6DA44352" w14:textId="7B0C7A76" w:rsidR="00053404" w:rsidRDefault="0009178E">
      <w:r>
        <w:t xml:space="preserve">☐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sluchu</w:t>
      </w:r>
      <w:proofErr w:type="spellEnd"/>
      <w:r>
        <w:t xml:space="preserve">,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sluch</w:t>
      </w:r>
      <w:proofErr w:type="spellEnd"/>
      <w:r w:rsidR="0024309A">
        <w:t>:</w:t>
      </w:r>
    </w:p>
    <w:p w14:paraId="51B79A66" w14:textId="28C30BDC" w:rsidR="00053404" w:rsidRDefault="0009178E">
      <w:r>
        <w:t xml:space="preserve">☐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zraku</w:t>
      </w:r>
      <w:proofErr w:type="spellEnd"/>
      <w:r>
        <w:t xml:space="preserve">,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zrak</w:t>
      </w:r>
      <w:proofErr w:type="spellEnd"/>
      <w:r w:rsidR="0024309A">
        <w:t>:</w:t>
      </w:r>
    </w:p>
    <w:p w14:paraId="0BAB0D68" w14:textId="16B0291A" w:rsidR="00053404" w:rsidRDefault="0009178E">
      <w:r>
        <w:t xml:space="preserve">☐ </w:t>
      </w:r>
      <w:proofErr w:type="spellStart"/>
      <w:r>
        <w:t>Zlomeniny</w:t>
      </w:r>
      <w:proofErr w:type="spellEnd"/>
      <w:r w:rsidR="00DD1DA1">
        <w:t xml:space="preserve">, </w:t>
      </w:r>
      <w:proofErr w:type="spellStart"/>
      <w:r w:rsidR="00DD1DA1">
        <w:t>úra</w:t>
      </w:r>
      <w:r w:rsidR="005345C5">
        <w:t>zy</w:t>
      </w:r>
      <w:proofErr w:type="spellEnd"/>
      <w:r w:rsidR="005345C5">
        <w:t xml:space="preserve"> </w:t>
      </w:r>
      <w:proofErr w:type="spellStart"/>
      <w:r w:rsidR="005345C5">
        <w:t>či</w:t>
      </w:r>
      <w:proofErr w:type="spellEnd"/>
      <w:r w:rsidR="005345C5">
        <w:t xml:space="preserve"> </w:t>
      </w:r>
      <w:proofErr w:type="spellStart"/>
      <w:r w:rsidR="005345C5">
        <w:t>onemocnění</w:t>
      </w:r>
      <w:proofErr w:type="spellEnd"/>
      <w:r w:rsidR="005345C5">
        <w:t xml:space="preserve"> </w:t>
      </w:r>
      <w:r w:rsidR="00DD1DA1">
        <w:t>v</w:t>
      </w:r>
      <w:r>
        <w:t xml:space="preserve"> </w:t>
      </w:r>
      <w:proofErr w:type="spellStart"/>
      <w:r w:rsidR="00DD1DA1">
        <w:t>oblasti</w:t>
      </w:r>
      <w:proofErr w:type="spellEnd"/>
      <w:r w:rsidR="00DD1DA1">
        <w:t xml:space="preserve"> </w:t>
      </w:r>
      <w:proofErr w:type="spellStart"/>
      <w:r w:rsidR="00DD1DA1">
        <w:t>hlavy</w:t>
      </w:r>
      <w:proofErr w:type="spellEnd"/>
      <w:r w:rsidR="00DD1DA1">
        <w:t xml:space="preserve"> a </w:t>
      </w:r>
      <w:proofErr w:type="spellStart"/>
      <w:r w:rsidR="00DD1DA1">
        <w:t>krku</w:t>
      </w:r>
      <w:proofErr w:type="spellEnd"/>
      <w:r w:rsidR="00DD1DA1">
        <w:t xml:space="preserve"> </w:t>
      </w:r>
      <w:r>
        <w:t>(</w:t>
      </w:r>
      <w:proofErr w:type="spellStart"/>
      <w:proofErr w:type="gramStart"/>
      <w:r>
        <w:t>kdy</w:t>
      </w:r>
      <w:r w:rsidR="0024309A">
        <w:t>,kde</w:t>
      </w:r>
      <w:proofErr w:type="spellEnd"/>
      <w:proofErr w:type="gramEnd"/>
      <w:r>
        <w:t>?)</w:t>
      </w:r>
      <w:r w:rsidR="0024309A">
        <w:t>:</w:t>
      </w:r>
    </w:p>
    <w:p w14:paraId="3C2DF3CC" w14:textId="5004BBC8" w:rsidR="00053404" w:rsidRDefault="0009178E">
      <w:r>
        <w:t>☐ HIV</w:t>
      </w:r>
    </w:p>
    <w:p w14:paraId="43D761B5" w14:textId="38DA2453" w:rsidR="00DD1DA1" w:rsidRDefault="00DD1DA1">
      <w:r>
        <w:t xml:space="preserve">☐ </w:t>
      </w:r>
      <w:proofErr w:type="spellStart"/>
      <w:r>
        <w:t>Žloutenka</w:t>
      </w:r>
      <w:proofErr w:type="spellEnd"/>
      <w:r>
        <w:t xml:space="preserve"> (</w:t>
      </w:r>
      <w:proofErr w:type="spellStart"/>
      <w:r>
        <w:t>typ</w:t>
      </w:r>
      <w:proofErr w:type="spellEnd"/>
      <w:r>
        <w:t xml:space="preserve">, </w:t>
      </w:r>
      <w:proofErr w:type="spellStart"/>
      <w:r>
        <w:t>kdy</w:t>
      </w:r>
      <w:proofErr w:type="spellEnd"/>
      <w:r>
        <w:t>?):</w:t>
      </w:r>
    </w:p>
    <w:p w14:paraId="63C737CB" w14:textId="5A1418B5" w:rsidR="00053404" w:rsidRDefault="0009178E">
      <w:r>
        <w:t xml:space="preserve">☐ </w:t>
      </w:r>
      <w:proofErr w:type="spellStart"/>
      <w:r>
        <w:t>Porucha</w:t>
      </w:r>
      <w:proofErr w:type="spellEnd"/>
      <w:r>
        <w:t xml:space="preserve"> </w:t>
      </w:r>
      <w:proofErr w:type="spellStart"/>
      <w:r>
        <w:t>autistického</w:t>
      </w:r>
      <w:proofErr w:type="spellEnd"/>
      <w:r>
        <w:t xml:space="preserve"> </w:t>
      </w:r>
      <w:proofErr w:type="spellStart"/>
      <w:r>
        <w:t>spektra</w:t>
      </w:r>
      <w:proofErr w:type="spellEnd"/>
      <w:r>
        <w:t xml:space="preserve"> (PAS)</w:t>
      </w:r>
    </w:p>
    <w:p w14:paraId="6CB45FC1" w14:textId="44F480AC" w:rsidR="00053404" w:rsidRDefault="0009178E">
      <w:r>
        <w:t>☐</w:t>
      </w:r>
      <w:r w:rsidR="006A3842">
        <w:t xml:space="preserve"> </w:t>
      </w:r>
      <w:proofErr w:type="spellStart"/>
      <w:r>
        <w:t>Vývojová</w:t>
      </w:r>
      <w:proofErr w:type="spellEnd"/>
      <w:r>
        <w:t xml:space="preserve"> </w:t>
      </w:r>
      <w:proofErr w:type="spellStart"/>
      <w:r>
        <w:t>dysfázie</w:t>
      </w:r>
      <w:proofErr w:type="spellEnd"/>
    </w:p>
    <w:p w14:paraId="67D5D156" w14:textId="14472253" w:rsidR="006A3842" w:rsidRDefault="006A3842">
      <w:r>
        <w:t xml:space="preserve">☐ Nádorové </w:t>
      </w:r>
      <w:proofErr w:type="spellStart"/>
      <w:r>
        <w:t>onemocnění</w:t>
      </w:r>
      <w:proofErr w:type="spellEnd"/>
      <w:r>
        <w:t>:</w:t>
      </w:r>
    </w:p>
    <w:p w14:paraId="7EAB414B" w14:textId="1C86B78D" w:rsidR="006A3842" w:rsidRDefault="006A3842">
      <w:r>
        <w:t xml:space="preserve">☐ </w:t>
      </w:r>
      <w:proofErr w:type="spellStart"/>
      <w:r>
        <w:t>Osteoporóza</w:t>
      </w:r>
      <w:proofErr w:type="spellEnd"/>
    </w:p>
    <w:p w14:paraId="5D71CD28" w14:textId="03461C74" w:rsidR="008835E4" w:rsidRDefault="008835E4">
      <w:r>
        <w:t xml:space="preserve">☐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štítné</w:t>
      </w:r>
      <w:proofErr w:type="spellEnd"/>
      <w:r>
        <w:t xml:space="preserve"> </w:t>
      </w:r>
      <w:proofErr w:type="spellStart"/>
      <w:r>
        <w:t>žlázy</w:t>
      </w:r>
      <w:proofErr w:type="spellEnd"/>
      <w:r>
        <w:t>:</w:t>
      </w:r>
    </w:p>
    <w:p w14:paraId="79CC9FE6" w14:textId="6A3A9547" w:rsidR="00DD1DA1" w:rsidRPr="005345C5" w:rsidRDefault="00DD1DA1">
      <w:pPr>
        <w:pStyle w:val="Nadpis2"/>
        <w:rPr>
          <w:b w:val="0"/>
          <w:bCs w:val="0"/>
          <w:color w:val="auto"/>
          <w:sz w:val="22"/>
          <w:szCs w:val="22"/>
        </w:rPr>
      </w:pPr>
      <w:r w:rsidRPr="005345C5">
        <w:rPr>
          <w:b w:val="0"/>
          <w:bCs w:val="0"/>
          <w:color w:val="auto"/>
          <w:sz w:val="22"/>
          <w:szCs w:val="22"/>
        </w:rPr>
        <w:t xml:space="preserve">☐ </w:t>
      </w:r>
      <w:proofErr w:type="spellStart"/>
      <w:r w:rsidRPr="005345C5">
        <w:rPr>
          <w:b w:val="0"/>
          <w:bCs w:val="0"/>
          <w:color w:val="auto"/>
          <w:sz w:val="22"/>
          <w:szCs w:val="22"/>
        </w:rPr>
        <w:t>Jiná</w:t>
      </w:r>
      <w:proofErr w:type="spellEnd"/>
      <w:r w:rsidRPr="005345C5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5345C5">
        <w:rPr>
          <w:b w:val="0"/>
          <w:bCs w:val="0"/>
          <w:color w:val="auto"/>
          <w:sz w:val="22"/>
          <w:szCs w:val="22"/>
        </w:rPr>
        <w:t>onemocnění</w:t>
      </w:r>
      <w:proofErr w:type="spellEnd"/>
      <w:r w:rsidRPr="005345C5">
        <w:rPr>
          <w:b w:val="0"/>
          <w:bCs w:val="0"/>
          <w:color w:val="auto"/>
          <w:sz w:val="22"/>
          <w:szCs w:val="22"/>
        </w:rPr>
        <w:t xml:space="preserve"> (</w:t>
      </w:r>
      <w:proofErr w:type="spellStart"/>
      <w:r w:rsidRPr="005345C5">
        <w:rPr>
          <w:b w:val="0"/>
          <w:bCs w:val="0"/>
          <w:color w:val="auto"/>
          <w:sz w:val="22"/>
          <w:szCs w:val="22"/>
        </w:rPr>
        <w:t>vyjmenujte</w:t>
      </w:r>
      <w:proofErr w:type="spellEnd"/>
      <w:r w:rsidRPr="005345C5">
        <w:rPr>
          <w:b w:val="0"/>
          <w:bCs w:val="0"/>
          <w:color w:val="auto"/>
          <w:sz w:val="22"/>
          <w:szCs w:val="22"/>
        </w:rPr>
        <w:t>):</w:t>
      </w:r>
    </w:p>
    <w:p w14:paraId="438BCF64" w14:textId="77777777" w:rsidR="00DD1DA1" w:rsidRDefault="00DD1DA1" w:rsidP="00DD1DA1"/>
    <w:p w14:paraId="4DB67CE7" w14:textId="77777777" w:rsidR="00FB24A7" w:rsidRDefault="00DD1DA1" w:rsidP="00DD1DA1">
      <w:pPr>
        <w:rPr>
          <w:b/>
          <w:bCs/>
        </w:rPr>
      </w:pPr>
      <w:r w:rsidRPr="00FB24A7">
        <w:rPr>
          <w:b/>
          <w:bCs/>
        </w:rPr>
        <w:t xml:space="preserve"> </w:t>
      </w:r>
    </w:p>
    <w:p w14:paraId="4BF637D8" w14:textId="77777777" w:rsidR="00FB24A7" w:rsidRDefault="00FB24A7" w:rsidP="00DD1DA1">
      <w:pPr>
        <w:rPr>
          <w:b/>
          <w:bCs/>
        </w:rPr>
      </w:pPr>
    </w:p>
    <w:p w14:paraId="22D3C59E" w14:textId="77777777" w:rsidR="00FB24A7" w:rsidRDefault="00FB24A7" w:rsidP="00DD1DA1">
      <w:pPr>
        <w:rPr>
          <w:b/>
          <w:bCs/>
        </w:rPr>
      </w:pPr>
    </w:p>
    <w:p w14:paraId="49F68C7D" w14:textId="3FC9266C" w:rsidR="00DD1DA1" w:rsidRPr="007B0939" w:rsidRDefault="00DD1DA1" w:rsidP="00DD1DA1">
      <w:pPr>
        <w:rPr>
          <w:b/>
          <w:bCs/>
          <w:color w:val="7F7F7F" w:themeColor="text1" w:themeTint="80"/>
        </w:rPr>
      </w:pPr>
      <w:proofErr w:type="spellStart"/>
      <w:r w:rsidRPr="007B0939">
        <w:rPr>
          <w:b/>
          <w:bCs/>
          <w:color w:val="7F7F7F" w:themeColor="text1" w:themeTint="80"/>
        </w:rPr>
        <w:t>Dlouhodobě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užívané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léky</w:t>
      </w:r>
      <w:proofErr w:type="spellEnd"/>
      <w:r w:rsidRPr="007B0939">
        <w:rPr>
          <w:b/>
          <w:bCs/>
          <w:color w:val="7F7F7F" w:themeColor="text1" w:themeTint="80"/>
        </w:rPr>
        <w:t xml:space="preserve"> (</w:t>
      </w:r>
      <w:proofErr w:type="spellStart"/>
      <w:r w:rsidRPr="007B0939">
        <w:rPr>
          <w:b/>
          <w:bCs/>
          <w:color w:val="7F7F7F" w:themeColor="text1" w:themeTint="80"/>
        </w:rPr>
        <w:t>vyjmenujte</w:t>
      </w:r>
      <w:proofErr w:type="spellEnd"/>
      <w:r w:rsidRPr="007B0939">
        <w:rPr>
          <w:b/>
          <w:bCs/>
          <w:color w:val="7F7F7F" w:themeColor="text1" w:themeTint="80"/>
        </w:rPr>
        <w:t>):</w:t>
      </w:r>
    </w:p>
    <w:p w14:paraId="5A81BBC8" w14:textId="77777777" w:rsidR="00DD1DA1" w:rsidRDefault="00DD1DA1" w:rsidP="00DD1DA1"/>
    <w:p w14:paraId="300FDEF5" w14:textId="77777777" w:rsidR="00DD1DA1" w:rsidRPr="00DD1DA1" w:rsidRDefault="00DD1DA1" w:rsidP="00DD1DA1"/>
    <w:p w14:paraId="284802F6" w14:textId="77777777" w:rsidR="006929B4" w:rsidRDefault="006929B4" w:rsidP="006929B4">
      <w:proofErr w:type="spellStart"/>
      <w:r w:rsidRPr="007B0939">
        <w:rPr>
          <w:b/>
          <w:bCs/>
          <w:color w:val="7F7F7F" w:themeColor="text1" w:themeTint="80"/>
        </w:rPr>
        <w:t>Kojení</w:t>
      </w:r>
      <w:proofErr w:type="spellEnd"/>
      <w:r w:rsidRPr="007B0939">
        <w:rPr>
          <w:b/>
          <w:bCs/>
          <w:color w:val="7F7F7F" w:themeColor="text1" w:themeTint="80"/>
        </w:rPr>
        <w:t>:</w:t>
      </w:r>
      <w:r w:rsidRPr="007B0939">
        <w:rPr>
          <w:color w:val="7F7F7F" w:themeColor="text1" w:themeTint="80"/>
        </w:rPr>
        <w:t xml:space="preserve">  </w:t>
      </w:r>
      <w:r>
        <w:t xml:space="preserve">☐ ANO ☐ NE                            </w:t>
      </w:r>
      <w:proofErr w:type="spellStart"/>
      <w:r w:rsidRPr="007B0939">
        <w:rPr>
          <w:b/>
          <w:bCs/>
          <w:color w:val="7F7F7F" w:themeColor="text1" w:themeTint="80"/>
        </w:rPr>
        <w:t>Mléko</w:t>
      </w:r>
      <w:proofErr w:type="spellEnd"/>
      <w:r w:rsidRPr="007B0939">
        <w:rPr>
          <w:b/>
          <w:bCs/>
          <w:color w:val="7F7F7F" w:themeColor="text1" w:themeTint="80"/>
        </w:rPr>
        <w:t xml:space="preserve"> v </w:t>
      </w:r>
      <w:proofErr w:type="spellStart"/>
      <w:r w:rsidRPr="007B0939">
        <w:rPr>
          <w:b/>
          <w:bCs/>
          <w:color w:val="7F7F7F" w:themeColor="text1" w:themeTint="80"/>
        </w:rPr>
        <w:t>noci</w:t>
      </w:r>
      <w:proofErr w:type="spellEnd"/>
      <w:r w:rsidRPr="007B0939">
        <w:rPr>
          <w:b/>
          <w:bCs/>
          <w:color w:val="7F7F7F" w:themeColor="text1" w:themeTint="80"/>
        </w:rPr>
        <w:t xml:space="preserve"> (</w:t>
      </w:r>
      <w:proofErr w:type="spellStart"/>
      <w:r w:rsidRPr="007B0939">
        <w:rPr>
          <w:b/>
          <w:bCs/>
          <w:color w:val="7F7F7F" w:themeColor="text1" w:themeTint="80"/>
        </w:rPr>
        <w:t>i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lahvička</w:t>
      </w:r>
      <w:proofErr w:type="spellEnd"/>
      <w:r w:rsidRPr="007B0939">
        <w:rPr>
          <w:b/>
          <w:bCs/>
          <w:color w:val="7F7F7F" w:themeColor="text1" w:themeTint="80"/>
        </w:rPr>
        <w:t>):</w:t>
      </w:r>
      <w:r w:rsidRPr="007B0939">
        <w:rPr>
          <w:color w:val="7F7F7F" w:themeColor="text1" w:themeTint="80"/>
        </w:rPr>
        <w:t xml:space="preserve">  </w:t>
      </w:r>
      <w:r>
        <w:t xml:space="preserve">☐ ANO ☐ NE </w:t>
      </w:r>
    </w:p>
    <w:p w14:paraId="50CFE9D1" w14:textId="77777777" w:rsidR="005345C5" w:rsidRDefault="005345C5"/>
    <w:p w14:paraId="5AD76E1D" w14:textId="70B71F95" w:rsidR="00367FEA" w:rsidRPr="00522606" w:rsidRDefault="0009178E">
      <w:r>
        <w:br w:type="page"/>
      </w:r>
      <w:proofErr w:type="spellStart"/>
      <w:r w:rsidR="00367FEA" w:rsidRPr="00E13DE5">
        <w:rPr>
          <w:b/>
          <w:bCs/>
          <w:color w:val="FFCCCC"/>
          <w:sz w:val="32"/>
          <w:szCs w:val="32"/>
        </w:rPr>
        <w:t>Stomatologická</w:t>
      </w:r>
      <w:proofErr w:type="spellEnd"/>
      <w:r w:rsidR="00367FEA" w:rsidRPr="00E13DE5">
        <w:rPr>
          <w:b/>
          <w:bCs/>
          <w:color w:val="FFCCCC"/>
          <w:sz w:val="32"/>
          <w:szCs w:val="32"/>
        </w:rPr>
        <w:t xml:space="preserve"> </w:t>
      </w:r>
      <w:proofErr w:type="spellStart"/>
      <w:r w:rsidR="00367FEA" w:rsidRPr="00E13DE5">
        <w:rPr>
          <w:b/>
          <w:bCs/>
          <w:color w:val="FFCCCC"/>
          <w:sz w:val="32"/>
          <w:szCs w:val="32"/>
        </w:rPr>
        <w:t>anamnéza</w:t>
      </w:r>
      <w:proofErr w:type="spellEnd"/>
      <w:r w:rsidR="00367FEA" w:rsidRPr="00E13DE5">
        <w:rPr>
          <w:b/>
          <w:bCs/>
          <w:color w:val="FFCCCC"/>
          <w:sz w:val="32"/>
          <w:szCs w:val="32"/>
        </w:rPr>
        <w:t>:</w:t>
      </w:r>
      <w:r w:rsidR="005345C5" w:rsidRPr="00E13DE5">
        <w:rPr>
          <w:b/>
          <w:bCs/>
          <w:color w:val="FFCCCC"/>
          <w:sz w:val="32"/>
          <w:szCs w:val="32"/>
        </w:rPr>
        <w:t xml:space="preserve"> </w:t>
      </w:r>
    </w:p>
    <w:p w14:paraId="52D381CC" w14:textId="0B4AA0DB" w:rsidR="005345C5" w:rsidRDefault="005345C5">
      <w:proofErr w:type="spellStart"/>
      <w:r w:rsidRPr="007B0939">
        <w:rPr>
          <w:b/>
          <w:bCs/>
          <w:color w:val="7F7F7F" w:themeColor="text1" w:themeTint="80"/>
        </w:rPr>
        <w:t>Poslední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návštěva</w:t>
      </w:r>
      <w:proofErr w:type="spellEnd"/>
      <w:r w:rsidRPr="007B0939">
        <w:rPr>
          <w:b/>
          <w:bCs/>
          <w:color w:val="7F7F7F" w:themeColor="text1" w:themeTint="80"/>
        </w:rPr>
        <w:t xml:space="preserve"> u </w:t>
      </w:r>
      <w:proofErr w:type="spellStart"/>
      <w:r w:rsidRPr="007B0939">
        <w:rPr>
          <w:b/>
          <w:bCs/>
          <w:color w:val="7F7F7F" w:themeColor="text1" w:themeTint="80"/>
        </w:rPr>
        <w:t>zubního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lékaře</w:t>
      </w:r>
      <w:proofErr w:type="spellEnd"/>
      <w:r w:rsidRPr="007B0939">
        <w:rPr>
          <w:b/>
          <w:bCs/>
          <w:color w:val="7F7F7F" w:themeColor="text1" w:themeTint="80"/>
        </w:rPr>
        <w:t xml:space="preserve"> (</w:t>
      </w:r>
      <w:proofErr w:type="spellStart"/>
      <w:r w:rsidRPr="007B0939">
        <w:rPr>
          <w:b/>
          <w:bCs/>
          <w:color w:val="7F7F7F" w:themeColor="text1" w:themeTint="80"/>
        </w:rPr>
        <w:t>měsíc</w:t>
      </w:r>
      <w:proofErr w:type="spellEnd"/>
      <w:r w:rsidRPr="007B0939">
        <w:rPr>
          <w:b/>
          <w:bCs/>
          <w:color w:val="7F7F7F" w:themeColor="text1" w:themeTint="80"/>
        </w:rPr>
        <w:t>/</w:t>
      </w:r>
      <w:proofErr w:type="spellStart"/>
      <w:r w:rsidRPr="007B0939">
        <w:rPr>
          <w:b/>
          <w:bCs/>
          <w:color w:val="7F7F7F" w:themeColor="text1" w:themeTint="80"/>
        </w:rPr>
        <w:t>rok</w:t>
      </w:r>
      <w:proofErr w:type="spellEnd"/>
      <w:r w:rsidRPr="007B0939">
        <w:rPr>
          <w:b/>
          <w:bCs/>
          <w:color w:val="7F7F7F" w:themeColor="text1" w:themeTint="80"/>
        </w:rPr>
        <w:t>):</w:t>
      </w:r>
      <w:r w:rsidR="000F6A1A" w:rsidRPr="007B0939">
        <w:rPr>
          <w:color w:val="7F7F7F" w:themeColor="text1" w:themeTint="80"/>
        </w:rPr>
        <w:t xml:space="preserve">    </w:t>
      </w:r>
      <w:r w:rsidRPr="007B0939">
        <w:rPr>
          <w:color w:val="7F7F7F" w:themeColor="text1" w:themeTint="80"/>
        </w:rPr>
        <w:t xml:space="preserve"> </w:t>
      </w:r>
      <w:r>
        <w:t>……………………………………</w:t>
      </w:r>
    </w:p>
    <w:p w14:paraId="18881604" w14:textId="5C273CE9" w:rsidR="000F6A1A" w:rsidRPr="005345C5" w:rsidRDefault="000F6A1A">
      <w:proofErr w:type="spellStart"/>
      <w:r w:rsidRPr="007B0939">
        <w:rPr>
          <w:b/>
          <w:bCs/>
          <w:color w:val="7F7F7F" w:themeColor="text1" w:themeTint="80"/>
        </w:rPr>
        <w:t>Spolupráce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při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ošetření</w:t>
      </w:r>
      <w:proofErr w:type="spellEnd"/>
      <w:r w:rsidRPr="007B0939">
        <w:rPr>
          <w:b/>
          <w:bCs/>
          <w:color w:val="7F7F7F" w:themeColor="text1" w:themeTint="80"/>
        </w:rPr>
        <w:t>:</w:t>
      </w:r>
      <w:r w:rsidRPr="007B0939">
        <w:rPr>
          <w:color w:val="7F7F7F" w:themeColor="text1" w:themeTint="80"/>
        </w:rPr>
        <w:t xml:space="preserve">  </w:t>
      </w:r>
      <w:r>
        <w:t>DOBRÁ / STRACH, ALE SPOLUPRACUJE / NESPOLUPRÁCE</w:t>
      </w:r>
    </w:p>
    <w:p w14:paraId="299E749D" w14:textId="27C38A00" w:rsidR="00053404" w:rsidRDefault="0009178E">
      <w:proofErr w:type="spellStart"/>
      <w:r w:rsidRPr="007B0939">
        <w:rPr>
          <w:b/>
          <w:bCs/>
          <w:color w:val="7F7F7F" w:themeColor="text1" w:themeTint="80"/>
        </w:rPr>
        <w:t>Osobní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="00367FEA" w:rsidRPr="007B0939">
        <w:rPr>
          <w:b/>
          <w:bCs/>
          <w:color w:val="7F7F7F" w:themeColor="text1" w:themeTint="80"/>
        </w:rPr>
        <w:t>ústní</w:t>
      </w:r>
      <w:proofErr w:type="spellEnd"/>
      <w:r w:rsidR="00367FEA" w:rsidRPr="007B0939">
        <w:rPr>
          <w:b/>
          <w:bCs/>
          <w:color w:val="7F7F7F" w:themeColor="text1" w:themeTint="80"/>
        </w:rPr>
        <w:t xml:space="preserve"> </w:t>
      </w:r>
      <w:proofErr w:type="spellStart"/>
      <w:r w:rsidR="000F6A1A" w:rsidRPr="007B0939">
        <w:rPr>
          <w:b/>
          <w:bCs/>
          <w:color w:val="7F7F7F" w:themeColor="text1" w:themeTint="80"/>
        </w:rPr>
        <w:t>hygiena</w:t>
      </w:r>
      <w:proofErr w:type="spellEnd"/>
      <w:r w:rsidR="000F6A1A" w:rsidRPr="007B0939">
        <w:rPr>
          <w:color w:val="7F7F7F" w:themeColor="text1" w:themeTint="80"/>
        </w:rPr>
        <w:t xml:space="preserve"> </w:t>
      </w:r>
      <w:r w:rsidR="000F6A1A">
        <w:t>(</w:t>
      </w:r>
      <w:proofErr w:type="spellStart"/>
      <w:r w:rsidR="000F6A1A">
        <w:t>jaké</w:t>
      </w:r>
      <w:proofErr w:type="spellEnd"/>
      <w:r w:rsidR="000F6A1A">
        <w:t xml:space="preserve"> </w:t>
      </w:r>
      <w:proofErr w:type="spellStart"/>
      <w:r w:rsidR="000F6A1A">
        <w:t>pomůcky</w:t>
      </w:r>
      <w:proofErr w:type="spellEnd"/>
      <w:r w:rsidR="000F6A1A">
        <w:t xml:space="preserve"> </w:t>
      </w:r>
      <w:proofErr w:type="spellStart"/>
      <w:r w:rsidR="000F6A1A">
        <w:t>používáte</w:t>
      </w:r>
      <w:proofErr w:type="spellEnd"/>
      <w:r w:rsidR="000F6A1A">
        <w:t xml:space="preserve"> </w:t>
      </w:r>
      <w:proofErr w:type="spellStart"/>
      <w:r w:rsidR="000F6A1A">
        <w:t>při</w:t>
      </w:r>
      <w:proofErr w:type="spellEnd"/>
      <w:r w:rsidR="000F6A1A">
        <w:t xml:space="preserve"> </w:t>
      </w:r>
      <w:proofErr w:type="spellStart"/>
      <w:r w:rsidR="000F6A1A">
        <w:t>čištění</w:t>
      </w:r>
      <w:proofErr w:type="spellEnd"/>
      <w:r w:rsidR="000F6A1A">
        <w:t xml:space="preserve"> </w:t>
      </w:r>
      <w:proofErr w:type="spellStart"/>
      <w:r w:rsidR="000F6A1A">
        <w:t>zubů</w:t>
      </w:r>
      <w:proofErr w:type="spellEnd"/>
      <w:r w:rsidR="000F6A1A">
        <w:t>?</w:t>
      </w:r>
      <w:r w:rsidR="001F4004">
        <w:t xml:space="preserve"> </w:t>
      </w:r>
      <w:r w:rsidR="000F6A1A">
        <w:t xml:space="preserve">- </w:t>
      </w:r>
      <w:proofErr w:type="spellStart"/>
      <w:r w:rsidR="000F6A1A">
        <w:t>zaškrtněte</w:t>
      </w:r>
      <w:proofErr w:type="spellEnd"/>
      <w:r w:rsidR="000F6A1A">
        <w:t>)</w:t>
      </w:r>
      <w:r>
        <w:t>:</w:t>
      </w:r>
    </w:p>
    <w:p w14:paraId="4EFABD70" w14:textId="77777777" w:rsidR="000F6A1A" w:rsidRDefault="0009178E">
      <w:r>
        <w:t xml:space="preserve">☐ </w:t>
      </w:r>
      <w:proofErr w:type="spellStart"/>
      <w:r w:rsidR="000F6A1A">
        <w:t>Elektrický</w:t>
      </w:r>
      <w:proofErr w:type="spellEnd"/>
      <w:r w:rsidR="000F6A1A">
        <w:t xml:space="preserve"> </w:t>
      </w:r>
      <w:proofErr w:type="spellStart"/>
      <w:r w:rsidR="000F6A1A">
        <w:t>zubní</w:t>
      </w:r>
      <w:proofErr w:type="spellEnd"/>
      <w:r w:rsidR="000F6A1A">
        <w:t xml:space="preserve"> </w:t>
      </w:r>
      <w:proofErr w:type="spellStart"/>
      <w:r w:rsidR="000F6A1A">
        <w:t>kartáček</w:t>
      </w:r>
      <w:proofErr w:type="spellEnd"/>
    </w:p>
    <w:p w14:paraId="09998DEF" w14:textId="7AC41230" w:rsidR="000F6A1A" w:rsidRDefault="000F6A1A">
      <w:r>
        <w:t xml:space="preserve">☐ </w:t>
      </w:r>
      <w:proofErr w:type="spellStart"/>
      <w:r>
        <w:t>Manuální</w:t>
      </w:r>
      <w:proofErr w:type="spellEnd"/>
      <w:r>
        <w:t xml:space="preserve"> </w:t>
      </w:r>
      <w:proofErr w:type="spellStart"/>
      <w:r>
        <w:t>zubní</w:t>
      </w:r>
      <w:proofErr w:type="spellEnd"/>
      <w:r>
        <w:t xml:space="preserve"> </w:t>
      </w:r>
      <w:proofErr w:type="spellStart"/>
      <w:r>
        <w:t>kartáček</w:t>
      </w:r>
      <w:proofErr w:type="spellEnd"/>
    </w:p>
    <w:p w14:paraId="4566FCB9" w14:textId="1AFA18D4" w:rsidR="000F6A1A" w:rsidRDefault="000F6A1A">
      <w:r>
        <w:t xml:space="preserve">☐ </w:t>
      </w:r>
      <w:proofErr w:type="spellStart"/>
      <w:r>
        <w:t>Zubní</w:t>
      </w:r>
      <w:proofErr w:type="spellEnd"/>
      <w:r>
        <w:t xml:space="preserve"> </w:t>
      </w:r>
      <w:proofErr w:type="spellStart"/>
      <w:r>
        <w:t>niť</w:t>
      </w:r>
      <w:proofErr w:type="spellEnd"/>
    </w:p>
    <w:p w14:paraId="5242745F" w14:textId="7B581C9C" w:rsidR="000F6A1A" w:rsidRDefault="000F6A1A">
      <w:r>
        <w:t xml:space="preserve">☐ </w:t>
      </w:r>
      <w:proofErr w:type="spellStart"/>
      <w:r>
        <w:t>Mezizubní</w:t>
      </w:r>
      <w:proofErr w:type="spellEnd"/>
      <w:r>
        <w:t xml:space="preserve"> </w:t>
      </w:r>
      <w:proofErr w:type="spellStart"/>
      <w:r>
        <w:t>kartáček</w:t>
      </w:r>
      <w:proofErr w:type="spellEnd"/>
    </w:p>
    <w:p w14:paraId="11454779" w14:textId="240752E0" w:rsidR="00053404" w:rsidRDefault="0009178E">
      <w:r>
        <w:t xml:space="preserve">☐ </w:t>
      </w:r>
      <w:proofErr w:type="spellStart"/>
      <w:r>
        <w:t>Zubní</w:t>
      </w:r>
      <w:proofErr w:type="spellEnd"/>
      <w:r>
        <w:t xml:space="preserve"> pasta</w:t>
      </w:r>
      <w:r w:rsidR="00367FEA">
        <w:t xml:space="preserve">:     </w:t>
      </w:r>
      <w:r w:rsidR="00522606">
        <w:t xml:space="preserve">☐ </w:t>
      </w:r>
      <w:r w:rsidR="00367FEA">
        <w:t xml:space="preserve">ANO </w:t>
      </w:r>
      <w:r w:rsidR="00522606">
        <w:t xml:space="preserve">☐ </w:t>
      </w:r>
      <w:r w:rsidR="00367FEA">
        <w:t xml:space="preserve">NE                  </w:t>
      </w:r>
      <w:r w:rsidR="00522606">
        <w:t xml:space="preserve">☐ </w:t>
      </w:r>
      <w:r w:rsidR="000F6A1A">
        <w:t xml:space="preserve">s </w:t>
      </w:r>
      <w:proofErr w:type="spellStart"/>
      <w:proofErr w:type="gramStart"/>
      <w:r w:rsidR="000F6A1A">
        <w:t>fluoridy</w:t>
      </w:r>
      <w:proofErr w:type="spellEnd"/>
      <w:r w:rsidR="00522606">
        <w:t xml:space="preserve">  ☐</w:t>
      </w:r>
      <w:proofErr w:type="gramEnd"/>
      <w:r w:rsidR="00522606">
        <w:t xml:space="preserve"> </w:t>
      </w:r>
      <w:r w:rsidR="000F6A1A">
        <w:t xml:space="preserve">bez </w:t>
      </w:r>
      <w:proofErr w:type="spellStart"/>
      <w:r w:rsidR="000F6A1A">
        <w:t>fluoridů</w:t>
      </w:r>
      <w:proofErr w:type="spellEnd"/>
    </w:p>
    <w:p w14:paraId="00644033" w14:textId="087A03C0" w:rsidR="000F6A1A" w:rsidRDefault="000F6A1A">
      <w:r>
        <w:t xml:space="preserve">☐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29D3B8A3" w14:textId="337AA69F" w:rsidR="00053404" w:rsidRDefault="0009178E">
      <w:r w:rsidRPr="007B0939">
        <w:rPr>
          <w:b/>
          <w:bCs/>
          <w:color w:val="7F7F7F" w:themeColor="text1" w:themeTint="80"/>
        </w:rPr>
        <w:t xml:space="preserve">Jak </w:t>
      </w:r>
      <w:proofErr w:type="spellStart"/>
      <w:r w:rsidRPr="007B0939">
        <w:rPr>
          <w:b/>
          <w:bCs/>
          <w:color w:val="7F7F7F" w:themeColor="text1" w:themeTint="80"/>
        </w:rPr>
        <w:t>často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si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dítě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čistí</w:t>
      </w:r>
      <w:proofErr w:type="spellEnd"/>
      <w:r w:rsidRPr="007B0939">
        <w:rPr>
          <w:b/>
          <w:bCs/>
          <w:color w:val="7F7F7F" w:themeColor="text1" w:themeTint="80"/>
        </w:rPr>
        <w:t xml:space="preserve"> zuby?</w:t>
      </w:r>
      <w:r w:rsidRPr="007B0939">
        <w:rPr>
          <w:color w:val="7F7F7F" w:themeColor="text1" w:themeTint="80"/>
        </w:rPr>
        <w:t xml:space="preserve"> </w:t>
      </w:r>
      <w:r>
        <w:t>...................................</w:t>
      </w:r>
    </w:p>
    <w:p w14:paraId="75F6AE94" w14:textId="379D2688" w:rsidR="00053404" w:rsidRDefault="0009178E">
      <w:proofErr w:type="spellStart"/>
      <w:r w:rsidRPr="007B0939">
        <w:rPr>
          <w:b/>
          <w:bCs/>
          <w:color w:val="7F7F7F" w:themeColor="text1" w:themeTint="80"/>
        </w:rPr>
        <w:t>Fluoridace</w:t>
      </w:r>
      <w:proofErr w:type="spellEnd"/>
      <w:r w:rsidR="002E3DED" w:rsidRPr="007B0939">
        <w:rPr>
          <w:b/>
          <w:bCs/>
          <w:color w:val="7F7F7F" w:themeColor="text1" w:themeTint="80"/>
        </w:rPr>
        <w:t xml:space="preserve"> (</w:t>
      </w:r>
      <w:proofErr w:type="spellStart"/>
      <w:r w:rsidR="002E3DED" w:rsidRPr="007B0939">
        <w:rPr>
          <w:b/>
          <w:bCs/>
          <w:color w:val="7F7F7F" w:themeColor="text1" w:themeTint="80"/>
        </w:rPr>
        <w:t>tablety</w:t>
      </w:r>
      <w:proofErr w:type="spellEnd"/>
      <w:r w:rsidR="002E3DED" w:rsidRPr="007B0939">
        <w:rPr>
          <w:b/>
          <w:bCs/>
          <w:color w:val="7F7F7F" w:themeColor="text1" w:themeTint="80"/>
        </w:rPr>
        <w:t>)</w:t>
      </w:r>
      <w:r w:rsidRPr="007B0939">
        <w:rPr>
          <w:b/>
          <w:bCs/>
          <w:color w:val="7F7F7F" w:themeColor="text1" w:themeTint="80"/>
        </w:rPr>
        <w:t>:</w:t>
      </w:r>
      <w:r w:rsidR="002E3DED" w:rsidRPr="007B0939">
        <w:rPr>
          <w:color w:val="7F7F7F" w:themeColor="text1" w:themeTint="80"/>
        </w:rPr>
        <w:t xml:space="preserve"> </w:t>
      </w:r>
      <w:r>
        <w:t>☐ Ano   ☐ Ne   ☐ Jiná (gely): ...................................</w:t>
      </w:r>
    </w:p>
    <w:p w14:paraId="6A3F990C" w14:textId="4E08C986" w:rsidR="00953764" w:rsidRDefault="009060BE">
      <w:proofErr w:type="spellStart"/>
      <w:r w:rsidRPr="007B0939">
        <w:rPr>
          <w:b/>
          <w:bCs/>
          <w:color w:val="7F7F7F" w:themeColor="text1" w:themeTint="80"/>
        </w:rPr>
        <w:t>Návštěva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dentální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hygieny</w:t>
      </w:r>
      <w:proofErr w:type="spellEnd"/>
      <w:r w:rsidR="001F4004" w:rsidRPr="007B0939">
        <w:rPr>
          <w:b/>
          <w:bCs/>
          <w:color w:val="7F7F7F" w:themeColor="text1" w:themeTint="80"/>
        </w:rPr>
        <w:t>:</w:t>
      </w:r>
      <w:r w:rsidRPr="007B0939">
        <w:rPr>
          <w:color w:val="7F7F7F" w:themeColor="text1" w:themeTint="80"/>
        </w:rPr>
        <w:t xml:space="preserve"> </w:t>
      </w:r>
      <w:proofErr w:type="spellStart"/>
      <w:r>
        <w:t>pravidelně</w:t>
      </w:r>
      <w:proofErr w:type="spellEnd"/>
      <w:r>
        <w:t xml:space="preserve"> / </w:t>
      </w:r>
      <w:proofErr w:type="spellStart"/>
      <w:r>
        <w:t>příležitostně</w:t>
      </w:r>
      <w:proofErr w:type="spellEnd"/>
      <w:r>
        <w:t xml:space="preserve"> / </w:t>
      </w:r>
      <w:proofErr w:type="spellStart"/>
      <w:r>
        <w:t>nikdy</w:t>
      </w:r>
      <w:proofErr w:type="spellEnd"/>
      <w:r>
        <w:t xml:space="preserve"> </w:t>
      </w:r>
    </w:p>
    <w:p w14:paraId="54272FD7" w14:textId="52AADB67" w:rsidR="00FB6627" w:rsidRDefault="0009178E">
      <w:proofErr w:type="spellStart"/>
      <w:r w:rsidRPr="007B0939">
        <w:rPr>
          <w:b/>
          <w:bCs/>
          <w:color w:val="7F7F7F" w:themeColor="text1" w:themeTint="80"/>
        </w:rPr>
        <w:t>Ortod</w:t>
      </w:r>
      <w:r w:rsidR="002E3DED" w:rsidRPr="007B0939">
        <w:rPr>
          <w:b/>
          <w:bCs/>
          <w:color w:val="7F7F7F" w:themeColor="text1" w:themeTint="80"/>
        </w:rPr>
        <w:t>ontická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léčba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r w:rsidR="002E3DED" w:rsidRPr="007B0939">
        <w:rPr>
          <w:b/>
          <w:bCs/>
          <w:color w:val="7F7F7F" w:themeColor="text1" w:themeTint="80"/>
        </w:rPr>
        <w:t>(</w:t>
      </w:r>
      <w:proofErr w:type="spellStart"/>
      <w:r w:rsidR="002E3DED" w:rsidRPr="007B0939">
        <w:rPr>
          <w:b/>
          <w:bCs/>
          <w:color w:val="7F7F7F" w:themeColor="text1" w:themeTint="80"/>
        </w:rPr>
        <w:t>rovnátka</w:t>
      </w:r>
      <w:proofErr w:type="spellEnd"/>
      <w:r w:rsidR="002E3DED" w:rsidRPr="007B0939">
        <w:rPr>
          <w:b/>
          <w:bCs/>
          <w:color w:val="7F7F7F" w:themeColor="text1" w:themeTint="80"/>
        </w:rPr>
        <w:t>):</w:t>
      </w:r>
      <w:r w:rsidR="009060BE" w:rsidRPr="007B0939">
        <w:rPr>
          <w:color w:val="7F7F7F" w:themeColor="text1" w:themeTint="80"/>
        </w:rPr>
        <w:t xml:space="preserve"> </w:t>
      </w:r>
      <w:r>
        <w:t xml:space="preserve">☐ </w:t>
      </w:r>
      <w:proofErr w:type="spellStart"/>
      <w:r>
        <w:t>Aktuálně</w:t>
      </w:r>
      <w:proofErr w:type="spellEnd"/>
      <w:r>
        <w:t xml:space="preserve"> </w:t>
      </w:r>
      <w:proofErr w:type="spellStart"/>
      <w:r>
        <w:t>probíhá</w:t>
      </w:r>
      <w:proofErr w:type="spellEnd"/>
      <w:r w:rsidR="009060BE">
        <w:t xml:space="preserve"> </w:t>
      </w:r>
      <w:r>
        <w:t xml:space="preserve">☐ </w:t>
      </w:r>
      <w:proofErr w:type="spellStart"/>
      <w:r>
        <w:t>Proběhla</w:t>
      </w:r>
      <w:proofErr w:type="spellEnd"/>
      <w:r w:rsidR="009060BE">
        <w:t xml:space="preserve"> </w:t>
      </w:r>
      <w:r>
        <w:t xml:space="preserve">☐ </w:t>
      </w:r>
      <w:proofErr w:type="spellStart"/>
      <w:r>
        <w:t>Teprve</w:t>
      </w:r>
      <w:proofErr w:type="spellEnd"/>
      <w:r>
        <w:t xml:space="preserve"> </w:t>
      </w:r>
      <w:r w:rsidR="00000197">
        <w:t>se</w:t>
      </w:r>
      <w:r>
        <w:t xml:space="preserve"> </w:t>
      </w:r>
      <w:proofErr w:type="spellStart"/>
      <w:r>
        <w:t>čeká</w:t>
      </w:r>
      <w:proofErr w:type="spellEnd"/>
      <w:r w:rsidR="00FB6627">
        <w:t xml:space="preserve"> </w:t>
      </w:r>
      <w:proofErr w:type="spellStart"/>
      <w:r w:rsidR="00FB6627">
        <w:t>na</w:t>
      </w:r>
      <w:proofErr w:type="spellEnd"/>
      <w:r w:rsidR="00FB6627">
        <w:t xml:space="preserve"> </w:t>
      </w:r>
      <w:proofErr w:type="spellStart"/>
      <w:r w:rsidR="00FB6627">
        <w:t>ortodontické</w:t>
      </w:r>
      <w:proofErr w:type="spellEnd"/>
      <w:r w:rsidR="00FB6627">
        <w:t xml:space="preserve"> </w:t>
      </w:r>
      <w:proofErr w:type="spellStart"/>
      <w:r w:rsidR="00FB6627">
        <w:t>vyšetření</w:t>
      </w:r>
      <w:proofErr w:type="spellEnd"/>
      <w:r w:rsidR="00FB6627">
        <w:t>/</w:t>
      </w:r>
      <w:proofErr w:type="spellStart"/>
      <w:r w:rsidR="00FB6627">
        <w:t>ošetření</w:t>
      </w:r>
      <w:proofErr w:type="spellEnd"/>
      <w:r w:rsidR="00000197">
        <w:t xml:space="preserve"> ☐ Orto </w:t>
      </w:r>
      <w:proofErr w:type="spellStart"/>
      <w:r w:rsidR="00000197">
        <w:t>léčba</w:t>
      </w:r>
      <w:proofErr w:type="spellEnd"/>
      <w:r w:rsidR="00000197">
        <w:t xml:space="preserve"> se </w:t>
      </w:r>
      <w:proofErr w:type="spellStart"/>
      <w:r w:rsidR="00000197">
        <w:t>ještě</w:t>
      </w:r>
      <w:proofErr w:type="spellEnd"/>
      <w:r w:rsidR="00000197">
        <w:t xml:space="preserve"> </w:t>
      </w:r>
      <w:proofErr w:type="spellStart"/>
      <w:r w:rsidR="00000197">
        <w:t>neřešila</w:t>
      </w:r>
      <w:proofErr w:type="spellEnd"/>
    </w:p>
    <w:p w14:paraId="584F6731" w14:textId="77777777" w:rsidR="00AF2E71" w:rsidRDefault="00EA4E4C">
      <w:r w:rsidRPr="007B0939">
        <w:rPr>
          <w:b/>
          <w:bCs/>
          <w:color w:val="7F7F7F" w:themeColor="text1" w:themeTint="80"/>
        </w:rPr>
        <w:t xml:space="preserve">Vada </w:t>
      </w:r>
      <w:proofErr w:type="spellStart"/>
      <w:r w:rsidRPr="007B0939">
        <w:rPr>
          <w:b/>
          <w:bCs/>
          <w:color w:val="7F7F7F" w:themeColor="text1" w:themeTint="80"/>
        </w:rPr>
        <w:t>skusu</w:t>
      </w:r>
      <w:proofErr w:type="spellEnd"/>
      <w:r w:rsidRPr="007B0939">
        <w:rPr>
          <w:b/>
          <w:bCs/>
          <w:color w:val="7F7F7F" w:themeColor="text1" w:themeTint="80"/>
        </w:rPr>
        <w:t xml:space="preserve"> v </w:t>
      </w:r>
      <w:proofErr w:type="spellStart"/>
      <w:r w:rsidRPr="007B0939">
        <w:rPr>
          <w:b/>
          <w:bCs/>
          <w:color w:val="7F7F7F" w:themeColor="text1" w:themeTint="80"/>
        </w:rPr>
        <w:t>rodině</w:t>
      </w:r>
      <w:proofErr w:type="spellEnd"/>
      <w:r w:rsidR="0009178E" w:rsidRPr="007B0939">
        <w:rPr>
          <w:b/>
          <w:bCs/>
          <w:color w:val="7F7F7F" w:themeColor="text1" w:themeTint="80"/>
        </w:rPr>
        <w:t>:</w:t>
      </w:r>
      <w:r w:rsidR="0009178E" w:rsidRPr="007B0939">
        <w:rPr>
          <w:color w:val="7F7F7F" w:themeColor="text1" w:themeTint="80"/>
        </w:rPr>
        <w:t xml:space="preserve"> </w:t>
      </w:r>
      <w:r w:rsidR="0009178E">
        <w:t xml:space="preserve">☐ </w:t>
      </w:r>
      <w:r w:rsidR="00E5300E">
        <w:t>NE</w:t>
      </w:r>
      <w:r w:rsidR="0009178E">
        <w:t xml:space="preserve">   ☐ </w:t>
      </w:r>
      <w:r w:rsidR="00E5300E">
        <w:t>ANO (</w:t>
      </w:r>
      <w:proofErr w:type="spellStart"/>
      <w:r w:rsidR="00E5300E">
        <w:t>typ</w:t>
      </w:r>
      <w:proofErr w:type="spellEnd"/>
      <w:r w:rsidR="00E5300E">
        <w:t>): …………………………….</w:t>
      </w:r>
    </w:p>
    <w:p w14:paraId="7B1EDEEB" w14:textId="77777777" w:rsidR="00AF2E71" w:rsidRDefault="00EA4E4C" w:rsidP="00E13DE5">
      <w:proofErr w:type="spellStart"/>
      <w:r w:rsidRPr="007B0939">
        <w:rPr>
          <w:b/>
          <w:bCs/>
          <w:color w:val="7F7F7F" w:themeColor="text1" w:themeTint="80"/>
        </w:rPr>
        <w:t>Nezaložené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stálé</w:t>
      </w:r>
      <w:proofErr w:type="spellEnd"/>
      <w:r w:rsidRPr="007B0939">
        <w:rPr>
          <w:b/>
          <w:bCs/>
          <w:color w:val="7F7F7F" w:themeColor="text1" w:themeTint="80"/>
        </w:rPr>
        <w:t xml:space="preserve"> </w:t>
      </w:r>
      <w:proofErr w:type="spellStart"/>
      <w:r w:rsidRPr="007B0939">
        <w:rPr>
          <w:b/>
          <w:bCs/>
          <w:color w:val="7F7F7F" w:themeColor="text1" w:themeTint="80"/>
        </w:rPr>
        <w:t>zuby</w:t>
      </w:r>
      <w:proofErr w:type="spellEnd"/>
      <w:r w:rsidRPr="007B0939">
        <w:rPr>
          <w:b/>
          <w:bCs/>
          <w:color w:val="7F7F7F" w:themeColor="text1" w:themeTint="80"/>
        </w:rPr>
        <w:t xml:space="preserve"> v </w:t>
      </w:r>
      <w:proofErr w:type="spellStart"/>
      <w:r w:rsidRPr="007B0939">
        <w:rPr>
          <w:b/>
          <w:bCs/>
          <w:color w:val="7F7F7F" w:themeColor="text1" w:themeTint="80"/>
        </w:rPr>
        <w:t>rodině</w:t>
      </w:r>
      <w:proofErr w:type="spellEnd"/>
      <w:r w:rsidR="00953764" w:rsidRPr="007B0939">
        <w:rPr>
          <w:b/>
          <w:bCs/>
          <w:color w:val="7F7F7F" w:themeColor="text1" w:themeTint="80"/>
        </w:rPr>
        <w:t>:</w:t>
      </w:r>
      <w:r w:rsidR="00953764" w:rsidRPr="007B0939">
        <w:rPr>
          <w:color w:val="7F7F7F" w:themeColor="text1" w:themeTint="80"/>
        </w:rPr>
        <w:t xml:space="preserve"> </w:t>
      </w:r>
      <w:r w:rsidR="00953764">
        <w:t>☐ NE   ☐ ANO</w:t>
      </w:r>
      <w:r>
        <w:t xml:space="preserve"> (</w:t>
      </w:r>
      <w:proofErr w:type="spellStart"/>
      <w:proofErr w:type="gramStart"/>
      <w:r>
        <w:t>jaké,počet</w:t>
      </w:r>
      <w:proofErr w:type="spellEnd"/>
      <w:proofErr w:type="gramEnd"/>
      <w:r>
        <w:t>?):</w:t>
      </w:r>
      <w:r w:rsidR="00E5300E">
        <w:t xml:space="preserve"> …………………</w:t>
      </w:r>
    </w:p>
    <w:p w14:paraId="46E9285D" w14:textId="6F13AEF9" w:rsidR="00E13DE5" w:rsidRDefault="00E13DE5" w:rsidP="00E13DE5">
      <w:proofErr w:type="spellStart"/>
      <w:r w:rsidRPr="000D5AA7">
        <w:rPr>
          <w:b/>
          <w:bCs/>
          <w:color w:val="7F7F7F" w:themeColor="text1" w:themeTint="80"/>
        </w:rPr>
        <w:t>Genetická</w:t>
      </w:r>
      <w:proofErr w:type="spellEnd"/>
      <w:r w:rsidRPr="000D5AA7">
        <w:rPr>
          <w:b/>
          <w:bCs/>
          <w:color w:val="7F7F7F" w:themeColor="text1" w:themeTint="80"/>
        </w:rPr>
        <w:t xml:space="preserve"> vada </w:t>
      </w:r>
      <w:proofErr w:type="spellStart"/>
      <w:r w:rsidRPr="000D5AA7">
        <w:rPr>
          <w:b/>
          <w:bCs/>
          <w:color w:val="7F7F7F" w:themeColor="text1" w:themeTint="80"/>
        </w:rPr>
        <w:t>tvrdých</w:t>
      </w:r>
      <w:proofErr w:type="spellEnd"/>
      <w:r w:rsidRPr="000D5AA7">
        <w:rPr>
          <w:b/>
          <w:bCs/>
          <w:color w:val="7F7F7F" w:themeColor="text1" w:themeTint="80"/>
        </w:rPr>
        <w:t xml:space="preserve"> </w:t>
      </w:r>
      <w:proofErr w:type="spellStart"/>
      <w:r w:rsidRPr="000D5AA7">
        <w:rPr>
          <w:b/>
          <w:bCs/>
          <w:color w:val="7F7F7F" w:themeColor="text1" w:themeTint="80"/>
        </w:rPr>
        <w:t>zubních</w:t>
      </w:r>
      <w:proofErr w:type="spellEnd"/>
      <w:r w:rsidRPr="000D5AA7">
        <w:rPr>
          <w:b/>
          <w:bCs/>
          <w:color w:val="7F7F7F" w:themeColor="text1" w:themeTint="80"/>
        </w:rPr>
        <w:t xml:space="preserve"> </w:t>
      </w:r>
      <w:proofErr w:type="spellStart"/>
      <w:r w:rsidRPr="000D5AA7">
        <w:rPr>
          <w:b/>
          <w:bCs/>
          <w:color w:val="7F7F7F" w:themeColor="text1" w:themeTint="80"/>
        </w:rPr>
        <w:t>tkání</w:t>
      </w:r>
      <w:proofErr w:type="spellEnd"/>
      <w:r w:rsidRPr="000D5AA7">
        <w:rPr>
          <w:b/>
          <w:bCs/>
          <w:color w:val="7F7F7F" w:themeColor="text1" w:themeTint="80"/>
        </w:rPr>
        <w:t xml:space="preserve"> v </w:t>
      </w:r>
      <w:proofErr w:type="spellStart"/>
      <w:r w:rsidRPr="000D5AA7">
        <w:rPr>
          <w:b/>
          <w:bCs/>
          <w:color w:val="7F7F7F" w:themeColor="text1" w:themeTint="80"/>
        </w:rPr>
        <w:t>rodině</w:t>
      </w:r>
      <w:proofErr w:type="spellEnd"/>
      <w:r w:rsidRPr="000D5AA7">
        <w:rPr>
          <w:b/>
          <w:bCs/>
          <w:color w:val="7F7F7F" w:themeColor="text1" w:themeTint="80"/>
        </w:rPr>
        <w:t>:</w:t>
      </w:r>
      <w:r w:rsidRPr="000D5AA7">
        <w:rPr>
          <w:color w:val="7F7F7F" w:themeColor="text1" w:themeTint="80"/>
        </w:rPr>
        <w:t xml:space="preserve"> </w:t>
      </w:r>
      <w:r>
        <w:t>☐ NE   ☐ ANO (</w:t>
      </w:r>
      <w:proofErr w:type="spellStart"/>
      <w:r>
        <w:t>typ</w:t>
      </w:r>
      <w:proofErr w:type="spellEnd"/>
      <w:r>
        <w:t>):</w:t>
      </w:r>
      <w:r w:rsidR="008E519D">
        <w:t xml:space="preserve"> </w:t>
      </w:r>
      <w:r w:rsidR="00F27089">
        <w:t>………………………</w:t>
      </w:r>
    </w:p>
    <w:p w14:paraId="47996ECC" w14:textId="33D5464E" w:rsidR="00FB6627" w:rsidRDefault="0009178E">
      <w:proofErr w:type="spellStart"/>
      <w:r w:rsidRPr="007B0939">
        <w:rPr>
          <w:b/>
          <w:bCs/>
          <w:color w:val="7F7F7F" w:themeColor="text1" w:themeTint="80"/>
        </w:rPr>
        <w:t>Zlozvyky</w:t>
      </w:r>
      <w:proofErr w:type="spellEnd"/>
      <w:r w:rsidRPr="007B0939">
        <w:rPr>
          <w:b/>
          <w:bCs/>
          <w:color w:val="7F7F7F" w:themeColor="text1" w:themeTint="80"/>
        </w:rPr>
        <w:t>:</w:t>
      </w:r>
      <w:r w:rsidR="009060BE" w:rsidRPr="007B0939">
        <w:rPr>
          <w:color w:val="7F7F7F" w:themeColor="text1" w:themeTint="80"/>
        </w:rPr>
        <w:t xml:space="preserve"> </w:t>
      </w:r>
      <w:r>
        <w:t xml:space="preserve">☐ </w:t>
      </w:r>
      <w:proofErr w:type="spellStart"/>
      <w:r>
        <w:t>Sání</w:t>
      </w:r>
      <w:proofErr w:type="spellEnd"/>
      <w:r>
        <w:t xml:space="preserve"> </w:t>
      </w:r>
      <w:proofErr w:type="spellStart"/>
      <w:r>
        <w:t>palce</w:t>
      </w:r>
      <w:proofErr w:type="spellEnd"/>
      <w:r w:rsidR="00FB6627">
        <w:t xml:space="preserve"> </w:t>
      </w:r>
      <w:r>
        <w:t xml:space="preserve">☐ Dýchání </w:t>
      </w:r>
      <w:proofErr w:type="spellStart"/>
      <w:r>
        <w:t>ústy</w:t>
      </w:r>
      <w:proofErr w:type="spellEnd"/>
      <w:r w:rsidR="000F6A1A">
        <w:t xml:space="preserve"> </w:t>
      </w:r>
      <w:r w:rsidR="00FB6627">
        <w:t xml:space="preserve">☐ </w:t>
      </w:r>
      <w:proofErr w:type="spellStart"/>
      <w:r w:rsidR="00FB6627">
        <w:t>Skřípání</w:t>
      </w:r>
      <w:proofErr w:type="spellEnd"/>
      <w:r w:rsidR="00FB6627">
        <w:t xml:space="preserve"> </w:t>
      </w:r>
      <w:proofErr w:type="spellStart"/>
      <w:r w:rsidR="00FB6627">
        <w:t>zubů</w:t>
      </w:r>
      <w:proofErr w:type="spellEnd"/>
      <w:r w:rsidR="009060BE">
        <w:t xml:space="preserve"> ☐ </w:t>
      </w:r>
      <w:proofErr w:type="spellStart"/>
      <w:r w:rsidR="009060BE">
        <w:t>Přikusování</w:t>
      </w:r>
      <w:proofErr w:type="spellEnd"/>
      <w:r w:rsidR="009060BE">
        <w:t xml:space="preserve"> </w:t>
      </w:r>
      <w:proofErr w:type="spellStart"/>
      <w:proofErr w:type="gramStart"/>
      <w:r w:rsidR="009060BE">
        <w:t>rtu,tvářové</w:t>
      </w:r>
      <w:proofErr w:type="spellEnd"/>
      <w:proofErr w:type="gramEnd"/>
      <w:r w:rsidR="009060BE">
        <w:t xml:space="preserve"> </w:t>
      </w:r>
      <w:proofErr w:type="spellStart"/>
      <w:r w:rsidR="009060BE">
        <w:t>sliznice</w:t>
      </w:r>
      <w:proofErr w:type="spellEnd"/>
      <w:r w:rsidR="009060BE">
        <w:t xml:space="preserve"> </w:t>
      </w:r>
    </w:p>
    <w:p w14:paraId="070905D9" w14:textId="7E67E4D0" w:rsidR="00AD2186" w:rsidRDefault="0009178E" w:rsidP="008E519D">
      <w:proofErr w:type="spellStart"/>
      <w:r w:rsidRPr="007B0939">
        <w:rPr>
          <w:b/>
          <w:bCs/>
          <w:color w:val="7F7F7F" w:themeColor="text1" w:themeTint="80"/>
        </w:rPr>
        <w:t>Dudlík</w:t>
      </w:r>
      <w:proofErr w:type="spellEnd"/>
      <w:r w:rsidRPr="007B0939">
        <w:rPr>
          <w:b/>
          <w:bCs/>
          <w:color w:val="7F7F7F" w:themeColor="text1" w:themeTint="80"/>
        </w:rPr>
        <w:t>:</w:t>
      </w:r>
      <w:r w:rsidR="001F4004" w:rsidRPr="007B0939">
        <w:rPr>
          <w:color w:val="7F7F7F" w:themeColor="text1" w:themeTint="80"/>
        </w:rPr>
        <w:t xml:space="preserve"> </w:t>
      </w:r>
      <w:r w:rsidR="00AD2186">
        <w:rPr>
          <w:rFonts w:ascii="Segoe UI Symbol" w:hAnsi="Segoe UI Symbol" w:cs="Segoe UI Symbol"/>
        </w:rPr>
        <w:t>☐</w:t>
      </w:r>
      <w:r w:rsidR="00AD2186">
        <w:t xml:space="preserve"> </w:t>
      </w:r>
      <w:r>
        <w:t xml:space="preserve">ANO </w:t>
      </w:r>
      <w:r w:rsidR="00AD2186">
        <w:rPr>
          <w:rFonts w:ascii="Segoe UI Symbol" w:hAnsi="Segoe UI Symbol" w:cs="Segoe UI Symbol"/>
        </w:rPr>
        <w:t>☐</w:t>
      </w:r>
      <w:r w:rsidR="00AD2186">
        <w:t xml:space="preserve"> </w:t>
      </w:r>
      <w:r>
        <w:t>NE</w:t>
      </w:r>
      <w:r w:rsidR="00F27089">
        <w:t xml:space="preserve"> (</w:t>
      </w:r>
      <w:proofErr w:type="spellStart"/>
      <w:r w:rsidR="00F27089">
        <w:t>odstraněn</w:t>
      </w:r>
      <w:proofErr w:type="spellEnd"/>
      <w:r w:rsidR="00F27089">
        <w:t xml:space="preserve"> </w:t>
      </w:r>
      <w:proofErr w:type="spellStart"/>
      <w:r w:rsidR="00F27089">
        <w:t>kdy</w:t>
      </w:r>
      <w:proofErr w:type="spellEnd"/>
      <w:r w:rsidR="00F27089">
        <w:t>?):</w:t>
      </w:r>
      <w:r w:rsidR="008E519D">
        <w:t xml:space="preserve"> </w:t>
      </w:r>
      <w:r w:rsidR="00F27089">
        <w:t>…………………</w:t>
      </w:r>
      <w:r>
        <w:br/>
      </w:r>
    </w:p>
    <w:p w14:paraId="594085DA" w14:textId="77777777" w:rsidR="006A0E29" w:rsidRDefault="006A0E29"/>
    <w:p w14:paraId="485D5441" w14:textId="612C66D0" w:rsidR="00AF2E71" w:rsidRDefault="00AF2E71" w:rsidP="00AF2E71">
      <w:r>
        <w:t xml:space="preserve">V……………………………………………………………………………….               </w:t>
      </w:r>
      <w:proofErr w:type="spellStart"/>
      <w:r>
        <w:t>dne</w:t>
      </w:r>
      <w:proofErr w:type="spellEnd"/>
      <w:r>
        <w:t xml:space="preserve"> ……………………………….</w:t>
      </w:r>
      <w:r w:rsidR="008E519D">
        <w:t xml:space="preserve"> </w:t>
      </w:r>
    </w:p>
    <w:p w14:paraId="336C00C7" w14:textId="77777777" w:rsidR="008E519D" w:rsidRDefault="008E519D" w:rsidP="00AF2E71"/>
    <w:p w14:paraId="12CF06A8" w14:textId="300F9050" w:rsidR="00053404" w:rsidRPr="008509B1" w:rsidRDefault="00AF2E71">
      <w:pPr>
        <w:rPr>
          <w:b/>
          <w:bCs/>
          <w:color w:val="FFCCCC"/>
          <w:sz w:val="24"/>
          <w:szCs w:val="24"/>
        </w:rPr>
      </w:pPr>
      <w:proofErr w:type="spellStart"/>
      <w:r w:rsidRPr="00952C7E">
        <w:rPr>
          <w:b/>
          <w:bCs/>
          <w:color w:val="FFCCCC"/>
          <w:sz w:val="24"/>
          <w:szCs w:val="24"/>
        </w:rPr>
        <w:t>Podpis</w:t>
      </w:r>
      <w:proofErr w:type="spellEnd"/>
      <w:r w:rsidRPr="00952C7E">
        <w:rPr>
          <w:b/>
          <w:bCs/>
          <w:color w:val="FFCCCC"/>
          <w:sz w:val="24"/>
          <w:szCs w:val="24"/>
        </w:rPr>
        <w:t xml:space="preserve"> </w:t>
      </w:r>
      <w:proofErr w:type="spellStart"/>
      <w:r>
        <w:rPr>
          <w:b/>
          <w:bCs/>
          <w:color w:val="FFCCCC"/>
          <w:sz w:val="24"/>
          <w:szCs w:val="24"/>
        </w:rPr>
        <w:t>zákonného</w:t>
      </w:r>
      <w:proofErr w:type="spellEnd"/>
      <w:r>
        <w:rPr>
          <w:b/>
          <w:bCs/>
          <w:color w:val="FFCCCC"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color w:val="FFCCCC"/>
          <w:sz w:val="24"/>
          <w:szCs w:val="24"/>
        </w:rPr>
        <w:t>zástupce</w:t>
      </w:r>
      <w:proofErr w:type="spellEnd"/>
      <w:r>
        <w:rPr>
          <w:b/>
          <w:bCs/>
          <w:color w:val="FFCCCC"/>
          <w:sz w:val="24"/>
          <w:szCs w:val="24"/>
        </w:rPr>
        <w:t xml:space="preserve"> </w:t>
      </w:r>
      <w:r w:rsidRPr="00952C7E">
        <w:rPr>
          <w:b/>
          <w:bCs/>
          <w:color w:val="FFCCCC"/>
          <w:sz w:val="24"/>
          <w:szCs w:val="24"/>
        </w:rPr>
        <w:t>:</w:t>
      </w:r>
      <w:proofErr w:type="gramEnd"/>
      <w:r w:rsidR="00033B19">
        <w:rPr>
          <w:b/>
          <w:bCs/>
          <w:color w:val="FFCCCC"/>
          <w:sz w:val="24"/>
          <w:szCs w:val="24"/>
        </w:rPr>
        <w:t xml:space="preserve"> </w:t>
      </w:r>
    </w:p>
    <w:sectPr w:rsidR="00053404" w:rsidRPr="008509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571840">
    <w:abstractNumId w:val="8"/>
  </w:num>
  <w:num w:numId="2" w16cid:durableId="1543057360">
    <w:abstractNumId w:val="6"/>
  </w:num>
  <w:num w:numId="3" w16cid:durableId="1629774611">
    <w:abstractNumId w:val="5"/>
  </w:num>
  <w:num w:numId="4" w16cid:durableId="1377585987">
    <w:abstractNumId w:val="4"/>
  </w:num>
  <w:num w:numId="5" w16cid:durableId="1978990655">
    <w:abstractNumId w:val="7"/>
  </w:num>
  <w:num w:numId="6" w16cid:durableId="1542324639">
    <w:abstractNumId w:val="3"/>
  </w:num>
  <w:num w:numId="7" w16cid:durableId="315258985">
    <w:abstractNumId w:val="2"/>
  </w:num>
  <w:num w:numId="8" w16cid:durableId="2082019876">
    <w:abstractNumId w:val="1"/>
  </w:num>
  <w:num w:numId="9" w16cid:durableId="185475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197"/>
    <w:rsid w:val="00033B19"/>
    <w:rsid w:val="00034616"/>
    <w:rsid w:val="00053404"/>
    <w:rsid w:val="0006063C"/>
    <w:rsid w:val="0009178E"/>
    <w:rsid w:val="00095B02"/>
    <w:rsid w:val="000D46F3"/>
    <w:rsid w:val="000D5AA7"/>
    <w:rsid w:val="000F6A1A"/>
    <w:rsid w:val="0015074B"/>
    <w:rsid w:val="00151BD9"/>
    <w:rsid w:val="001B6878"/>
    <w:rsid w:val="001E03E9"/>
    <w:rsid w:val="001E4111"/>
    <w:rsid w:val="001F4004"/>
    <w:rsid w:val="0024309A"/>
    <w:rsid w:val="00284FA9"/>
    <w:rsid w:val="0029639D"/>
    <w:rsid w:val="002D1D4D"/>
    <w:rsid w:val="002E3DED"/>
    <w:rsid w:val="002F1011"/>
    <w:rsid w:val="00300A10"/>
    <w:rsid w:val="003177CB"/>
    <w:rsid w:val="00326F90"/>
    <w:rsid w:val="0035551E"/>
    <w:rsid w:val="00367FEA"/>
    <w:rsid w:val="003A4EA5"/>
    <w:rsid w:val="003D40EA"/>
    <w:rsid w:val="004435A3"/>
    <w:rsid w:val="00503ABF"/>
    <w:rsid w:val="00522606"/>
    <w:rsid w:val="0053125E"/>
    <w:rsid w:val="005345C5"/>
    <w:rsid w:val="00586962"/>
    <w:rsid w:val="005A0E36"/>
    <w:rsid w:val="005B4D3F"/>
    <w:rsid w:val="005B4E58"/>
    <w:rsid w:val="005D2098"/>
    <w:rsid w:val="005D3DAB"/>
    <w:rsid w:val="00666726"/>
    <w:rsid w:val="006929B4"/>
    <w:rsid w:val="006A0E29"/>
    <w:rsid w:val="006A3842"/>
    <w:rsid w:val="006C498F"/>
    <w:rsid w:val="00744D35"/>
    <w:rsid w:val="00760ED6"/>
    <w:rsid w:val="0079346D"/>
    <w:rsid w:val="007B0939"/>
    <w:rsid w:val="007E46D4"/>
    <w:rsid w:val="007F7D33"/>
    <w:rsid w:val="00811313"/>
    <w:rsid w:val="00814E7C"/>
    <w:rsid w:val="008509B1"/>
    <w:rsid w:val="00856893"/>
    <w:rsid w:val="008835E4"/>
    <w:rsid w:val="008D4631"/>
    <w:rsid w:val="008E519D"/>
    <w:rsid w:val="009060BE"/>
    <w:rsid w:val="0091054D"/>
    <w:rsid w:val="00952C7E"/>
    <w:rsid w:val="00953764"/>
    <w:rsid w:val="00983302"/>
    <w:rsid w:val="009C0F3D"/>
    <w:rsid w:val="009D423E"/>
    <w:rsid w:val="00AA1D8D"/>
    <w:rsid w:val="00AC43E7"/>
    <w:rsid w:val="00AD2186"/>
    <w:rsid w:val="00AD4864"/>
    <w:rsid w:val="00AF2E71"/>
    <w:rsid w:val="00B47730"/>
    <w:rsid w:val="00B82246"/>
    <w:rsid w:val="00BB6449"/>
    <w:rsid w:val="00BD75C3"/>
    <w:rsid w:val="00BE05AF"/>
    <w:rsid w:val="00BF1312"/>
    <w:rsid w:val="00C2578C"/>
    <w:rsid w:val="00C37599"/>
    <w:rsid w:val="00CA0368"/>
    <w:rsid w:val="00CB0664"/>
    <w:rsid w:val="00CE4F20"/>
    <w:rsid w:val="00D25798"/>
    <w:rsid w:val="00D37E9E"/>
    <w:rsid w:val="00D93D80"/>
    <w:rsid w:val="00DD1DA1"/>
    <w:rsid w:val="00DE5024"/>
    <w:rsid w:val="00DF0810"/>
    <w:rsid w:val="00E041EE"/>
    <w:rsid w:val="00E13DE5"/>
    <w:rsid w:val="00E22A3A"/>
    <w:rsid w:val="00E36907"/>
    <w:rsid w:val="00E5300E"/>
    <w:rsid w:val="00E53EFA"/>
    <w:rsid w:val="00EA4E4C"/>
    <w:rsid w:val="00EA799F"/>
    <w:rsid w:val="00F27089"/>
    <w:rsid w:val="00F556F6"/>
    <w:rsid w:val="00FA3C37"/>
    <w:rsid w:val="00FB24A7"/>
    <w:rsid w:val="00FB66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21CE8"/>
  <w14:defaultImageDpi w14:val="300"/>
  <w15:docId w15:val="{6BD5529D-0969-4488-A142-63B0152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Marcela</cp:lastModifiedBy>
  <cp:revision>76</cp:revision>
  <dcterms:created xsi:type="dcterms:W3CDTF">2025-05-31T19:31:00Z</dcterms:created>
  <dcterms:modified xsi:type="dcterms:W3CDTF">2025-06-08T13:38:00Z</dcterms:modified>
  <cp:category/>
</cp:coreProperties>
</file>